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20260521-165954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2026-05-21T16:59:54.158897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