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20260519-143737</w:t>
      </w:r>
    </w:p>
    <w:p>
      <w:r>
        <w:rPr>
          <w:b/>
        </w:rPr>
        <w:t>Session:</w:t>
      </w:r>
      <w:r>
        <w:t xml:space="preserve"> b3069071-8e3e-40c4-a3f3-eac53535dcb3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2026-05-19T14:37:37.604418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C:\Users\Harnoor\.claude\projects\C--Users-Harnoor-Desktop-Trillionair-Trillionaire-Trillionaire\b3069071-8e3e-40c4-a3f3-eac53535dcb3.jsonl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