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CIPHER Studio — Master Brief</w:t>
      </w:r>
    </w:p>
    <w:p>
      <w:r>
        <w:rPr>
          <w:b/>
        </w:rPr>
        <w:t>Date:</w:t>
      </w:r>
      <w:r>
        <w:t xml:space="preserve"> 2026-05-12  ·  </w:t>
      </w:r>
      <w:r>
        <w:rPr>
          <w:b/>
        </w:rPr>
        <w:t>Theme:</w:t>
      </w:r>
      <w:r>
        <w:t xml:space="preserve"> Best-of-kind viral mobile-first single-file apps that hijack human psychology and can't be put down.</w:t>
      </w:r>
    </w:p>
    <w:p>
      <w:pPr>
        <w:ind w:left="432"/>
      </w:pPr>
      <w:r>
        <w:rPr>
          <w:i/>
          <w:color w:val="666666"/>
        </w:rPr>
        <w:t>Replaces the Gauntlet studio (deprecated for low-quality games). New domain: `cipher.silentinfinity.com`.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</w:t>
      </w:r>
    </w:p>
    <w:p>
      <w:pPr>
        <w:pStyle w:val="ListNumber"/>
      </w:pPr>
      <w:r>
        <w:rPr>
          <w:b/>
        </w:rPr>
        <w:t>Front-to-back customer journey first.</w:t>
      </w:r>
      <w:r>
        <w:t xml:space="preserve"> Map discovery → first-30-seconds → habit → paywall → virality → retention. Write the PR/FAQ BEFORE any code.</w:t>
      </w:r>
    </w:p>
    <w:p>
      <w:pPr>
        <w:pStyle w:val="ListNumber"/>
      </w:pPr>
      <w:r>
        <w:rPr>
          <w:b/>
        </w:rPr>
        <w:t>Pre-rendered, hyper-personal.</w:t>
      </w:r>
      <w:r>
        <w:t xml:space="preserve"> Demo MUST hard-code populated content for Harnoor (</w:t>
      </w:r>
      <w:r>
        <w:t>harnoors@gmail.com</w:t>
      </w:r>
      <w:r>
        <w:t>, brown male, mid-30s, builder, daughter Aanya). No loading states, no "click to generate". Feels like the AI worked all night.</w:t>
      </w:r>
    </w:p>
    <w:p>
      <w:pPr>
        <w:pStyle w:val="ListNumber"/>
      </w:pPr>
      <w:r>
        <w:rPr>
          <w:b/>
        </w:rPr>
        <w:t>Psychologically loaded</w:t>
      </w:r>
      <w:r>
        <w:t xml:space="preserve"> — pick at least 3 of: curiosity, drama, status, scarcity, growth, dopamine, FOMO, mystery, transformation, completionism, voyeurism.</w:t>
      </w:r>
    </w:p>
    <w:p>
      <w:pPr>
        <w:pStyle w:val="ListNumber"/>
      </w:pPr>
      <w:r>
        <w:rPr>
          <w:b/>
        </w:rPr>
        <w:t>Sells itself</w:t>
      </w:r>
      <w:r>
        <w:t xml:space="preserve"> — Free tier addicts. Pro tier ($9-19/mo) unlocks meaningful features. Viral mechanic in the CORE LOOP, not a button.</w:t>
      </w:r>
    </w:p>
    <w:p>
      <w:pPr>
        <w:pStyle w:val="ListNumber"/>
      </w:pPr>
      <w:r>
        <w:rPr>
          <w:b/>
        </w:rPr>
        <w:t>Shippable today</w:t>
      </w:r>
      <w:r>
        <w:t xml:space="preserve"> — single-file mobile-first HTML + S3 + CloudFront. No JS framework imports beyond CDN.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Hard Constraints</w:t>
      </w:r>
    </w:p>
    <w:p>
      <w:pPr>
        <w:pStyle w:val="ListBullet"/>
      </w:pPr>
      <w:r>
        <w:rPr>
          <w:b/>
        </w:rPr>
        <w:t>Mobile-first</w:t>
      </w:r>
      <w:r>
        <w:t xml:space="preserve"> vertical layout. </w:t>
      </w:r>
      <w:r>
        <w:t>max-width: 460px</w:t>
      </w:r>
      <w:r>
        <w:t xml:space="preserve"> on phone, ≥768px should breathe (Childhood-fix lesson 2026-05-07).</w:t>
      </w:r>
    </w:p>
    <w:p>
      <w:pPr>
        <w:pStyle w:val="ListBullet"/>
      </w:pPr>
      <w:r>
        <w:rPr>
          <w:b/>
        </w:rPr>
        <w:t>Single-file HTML</w:t>
      </w:r>
      <w:r>
        <w:t xml:space="preserve"> per app. No build step.</w:t>
      </w:r>
    </w:p>
    <w:p>
      <w:pPr>
        <w:pStyle w:val="ListBullet"/>
      </w:pPr>
      <w:r>
        <w:rPr>
          <w:b/>
        </w:rPr>
        <w:t>Demo content HARD-CODED</w:t>
      </w:r>
      <w:r>
        <w:t xml:space="preserve"> for test user Harnoor. No fetch states. App opens to fully populated UX.</w:t>
      </w:r>
    </w:p>
    <w:p>
      <w:pPr>
        <w:pStyle w:val="ListBullet"/>
      </w:pPr>
      <w:r>
        <w:rPr>
          <w:b/>
        </w:rPr>
        <w:t>Budget:</w:t>
      </w:r>
      <w:r>
        <w:t xml:space="preserve"> $25/team. Use Imagen 4 / gpt-image-1 / Gemini for content, ALL cached to S3 per durable rule (</w:t>
      </w:r>
      <w:r>
        <w:t>feedback_cache_ai_assets_on_s3_20260509.md</w:t>
      </w:r>
      <w:r>
        <w:t>). If image S3 key exists → skip generation.</w:t>
      </w:r>
    </w:p>
    <w:p>
      <w:pPr>
        <w:pStyle w:val="ListBullet"/>
      </w:pPr>
      <w:r>
        <w:rPr>
          <w:b/>
        </w:rPr>
        <w:t>PR/FAQ written first</w:t>
      </w:r>
      <w:r>
        <w:t xml:space="preserve"> (</w:t>
      </w:r>
      <w:r>
        <w:t>concept.md</w:t>
      </w:r>
      <w:r>
        <w:t>) — required output.</w:t>
      </w:r>
    </w:p>
    <w:p>
      <w:pPr>
        <w:pStyle w:val="ListBullet"/>
      </w:pPr>
      <w:r>
        <w:rPr>
          <w:b/>
        </w:rPr>
        <w:t>Deploy to:</w:t>
      </w:r>
      <w:r>
        <w:t xml:space="preserve"> </w:t>
      </w:r>
      <w:r>
        <w:t>&lt;slug&gt;.silentinfinity.com</w:t>
      </w:r>
      <w:r>
        <w:t xml:space="preserve">. Bucket: </w:t>
      </w:r>
      <w:r>
        <w:t>innerverse-voice-scratch</w:t>
      </w:r>
      <w:r>
        <w:t xml:space="preserve">. Prefix: </w:t>
      </w:r>
      <w:r>
        <w:t>cipher/&lt;slug&gt;/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5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Lens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Inspired By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Core Loop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deck</w:t>
            </w:r>
          </w:p>
        </w:tc>
        <w:tc>
          <w:tcPr>
            <w:tcW w:type="dxa" w:w="2160"/>
          </w:tcPr>
          <w:p>
            <w:r/>
            <w:r>
              <w:t>Online roguelike card game vs AI opponents</w:t>
            </w:r>
          </w:p>
        </w:tc>
        <w:tc>
          <w:tcPr>
            <w:tcW w:type="dxa" w:w="2160"/>
          </w:tcPr>
          <w:p>
            <w:r/>
            <w:r>
              <w:t>Balatro × Hearthstone × Akinator</w:t>
            </w:r>
          </w:p>
        </w:tc>
        <w:tc>
          <w:tcPr>
            <w:tcW w:type="dxa" w:w="2160"/>
          </w:tcPr>
          <w:p>
            <w:r/>
            <w:r>
              <w:t>Build deck → run dungeon of 5 AI opponents (Oracle / Trickster / Sage / Lover / Tyrant) → win = share-card screenshot, lose = "try again, change one card"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akin</w:t>
            </w:r>
          </w:p>
        </w:tc>
        <w:tc>
          <w:tcPr>
            <w:tcW w:type="dxa" w:w="2160"/>
          </w:tcPr>
          <w:p>
            <w:r/>
            <w:r>
              <w:t>20-question AI mind-reader</w:t>
            </w:r>
          </w:p>
        </w:tc>
        <w:tc>
          <w:tcPr>
            <w:tcW w:type="dxa" w:w="2160"/>
          </w:tcPr>
          <w:p>
            <w:r/>
            <w:r>
              <w:t>Akinator + GuessWho</w:t>
            </w:r>
          </w:p>
        </w:tc>
        <w:tc>
          <w:tcPr>
            <w:tcW w:type="dxa" w:w="2160"/>
          </w:tcPr>
          <w:p>
            <w:r/>
            <w:r>
              <w:t>Think of anyone (real, fictional, archetype) → AI asks 20 sharp Qs → reveals guess with theatrical reveal animation → share win/loss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heist</w:t>
            </w:r>
          </w:p>
        </w:tc>
        <w:tc>
          <w:tcPr>
            <w:tcW w:type="dxa" w:w="2160"/>
          </w:tcPr>
          <w:p>
            <w:r/>
            <w:r>
              <w:t>Daily 5pm cooperative puzzle drop</w:t>
            </w:r>
          </w:p>
        </w:tc>
        <w:tc>
          <w:tcPr>
            <w:tcW w:type="dxa" w:w="2160"/>
          </w:tcPr>
          <w:p>
            <w:r/>
            <w:r>
              <w:t>Wordle × Connections × Lockpicking-Lawyer</w:t>
            </w:r>
          </w:p>
        </w:tc>
        <w:tc>
          <w:tcPr>
            <w:tcW w:type="dxa" w:w="2160"/>
          </w:tcPr>
          <w:p>
            <w:r/>
            <w:r>
              <w:t>Single global puzzle goes live 5pm ET daily → solve alone or in chat-room with friends → fastest teams ranked → share solve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drop</w:t>
            </w:r>
          </w:p>
        </w:tc>
        <w:tc>
          <w:tcPr>
            <w:tcW w:type="dxa" w:w="2160"/>
          </w:tcPr>
          <w:p>
            <w:r/>
            <w:r>
              <w:t>Random daily 2-min prompt, anonymous AI-curated feed</w:t>
            </w:r>
          </w:p>
        </w:tc>
        <w:tc>
          <w:tcPr>
            <w:tcW w:type="dxa" w:w="2160"/>
          </w:tcPr>
          <w:p>
            <w:r/>
            <w:r>
              <w:t>BeReal × Whisper × Beli</w:t>
            </w:r>
          </w:p>
        </w:tc>
        <w:tc>
          <w:tcPr>
            <w:tcW w:type="dxa" w:w="2160"/>
          </w:tcPr>
          <w:p>
            <w:r/>
            <w:r>
              <w:t>Random time daily → 2-min window → answer prompt → see anonymous feed of others' answers → AI curates "drops of the day"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streak</w:t>
            </w:r>
          </w:p>
        </w:tc>
        <w:tc>
          <w:tcPr>
            <w:tcW w:type="dxa" w:w="2160"/>
          </w:tcPr>
          <w:p>
            <w:r/>
            <w:r>
              <w:t>90-second daily mind-blowing fact + demo-to-a-friend</w:t>
            </w:r>
          </w:p>
        </w:tc>
        <w:tc>
          <w:tcPr>
            <w:tcW w:type="dxa" w:w="2160"/>
          </w:tcPr>
          <w:p>
            <w:r/>
            <w:r>
              <w:t>Duolingo × TIL × Day-1-Job-Hack</w:t>
            </w:r>
          </w:p>
        </w:tc>
        <w:tc>
          <w:tcPr>
            <w:tcW w:type="dxa" w:w="2160"/>
          </w:tcPr>
          <w:p>
            <w:r/>
            <w:r>
              <w:t>Open app → 90-sec interactive fact + practice → "demo it to one person today" challenge → maintain streak</w:t>
            </w:r>
          </w:p>
        </w:tc>
      </w:tr>
    </w:tbl>
    <w:p/>
    <w:p>
      <w:r>
        <w:rPr>
          <w:b/>
        </w:rPr>
        <w:t>One MUST be a card game (DECK is the mandate).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Hub Palette + Font</w:t>
      </w:r>
    </w:p>
    <w:p>
      <w:r>
        <w:t>CIPHER aesthetic = encoded, mysterious, addictive. Choose a palette that feels like opening a locked box at 3am.</w:t>
      </w:r>
    </w:p>
    <w:p>
      <w:pPr>
        <w:pStyle w:val="ListBullet"/>
      </w:pPr>
      <w:r>
        <w:rPr>
          <w:b/>
        </w:rPr>
        <w:t>Background:</w:t>
      </w:r>
      <w:r>
        <w:t xml:space="preserve"> </w:t>
      </w:r>
      <w:r>
        <w:t>#0a0e1a</w:t>
      </w:r>
      <w:r>
        <w:t xml:space="preserve"> (deep midnight ink)</w:t>
      </w:r>
    </w:p>
    <w:p>
      <w:pPr>
        <w:pStyle w:val="ListBullet"/>
      </w:pPr>
      <w:r>
        <w:rPr>
          <w:b/>
        </w:rPr>
        <w:t>Card surface:</w:t>
      </w:r>
      <w:r>
        <w:t xml:space="preserve"> </w:t>
      </w:r>
      <w:r>
        <w:t>#161b2e</w:t>
      </w:r>
    </w:p>
    <w:p>
      <w:pPr>
        <w:pStyle w:val="ListBullet"/>
      </w:pPr>
      <w:r>
        <w:rPr>
          <w:b/>
        </w:rPr>
        <w:t>Ink:</w:t>
      </w:r>
      <w:r>
        <w:t xml:space="preserve"> </w:t>
      </w:r>
      <w:r>
        <w:t>#e8e6dc</w:t>
      </w:r>
      <w:r>
        <w:t xml:space="preserve"> (warm cream)</w:t>
      </w:r>
    </w:p>
    <w:p>
      <w:pPr>
        <w:pStyle w:val="ListBullet"/>
      </w:pPr>
      <w:r>
        <w:rPr>
          <w:b/>
        </w:rPr>
        <w:t>Accent A:</w:t>
      </w:r>
      <w:r>
        <w:t xml:space="preserve"> </w:t>
      </w:r>
      <w:r>
        <w:t>#d4a04a</w:t>
      </w:r>
      <w:r>
        <w:t xml:space="preserve"> (antique brass — for keys, locks, "unlock" moments)</w:t>
      </w:r>
    </w:p>
    <w:p>
      <w:pPr>
        <w:pStyle w:val="ListBullet"/>
      </w:pPr>
      <w:r>
        <w:rPr>
          <w:b/>
        </w:rPr>
        <w:t>Accent B:</w:t>
      </w:r>
      <w:r>
        <w:t xml:space="preserve"> </w:t>
      </w:r>
      <w:r>
        <w:t>#7ad8ff</w:t>
      </w:r>
      <w:r>
        <w:t xml:space="preserve"> (cyan glow — for hints, AI reveals)</w:t>
      </w:r>
    </w:p>
    <w:p>
      <w:pPr>
        <w:pStyle w:val="ListBullet"/>
      </w:pPr>
      <w:r>
        <w:rPr>
          <w:b/>
        </w:rPr>
        <w:t>Accent C:</w:t>
      </w:r>
      <w:r>
        <w:t xml:space="preserve"> </w:t>
      </w:r>
      <w:r>
        <w:t>#ff3b5c</w:t>
      </w:r>
      <w:r>
        <w:t xml:space="preserve"> (alarm red — for streak shame, scarcity)</w:t>
      </w:r>
    </w:p>
    <w:p>
      <w:pPr>
        <w:pStyle w:val="ListBullet"/>
      </w:pPr>
      <w:r>
        <w:rPr>
          <w:b/>
        </w:rPr>
        <w:t>Font:</w:t>
      </w:r>
      <w:r>
        <w:t xml:space="preserve"> </w:t>
      </w:r>
      <w:r>
        <w:t>Inter</w:t>
      </w:r>
      <w:r>
        <w:t xml:space="preserve"> body, </w:t>
      </w:r>
      <w:r>
        <w:t>JetBrains Mono</w:t>
      </w:r>
      <w:r>
        <w:t xml:space="preserve"> for cipher/code accents, </w:t>
      </w:r>
      <w:r>
        <w:t>Cormorant Garamond</w:t>
      </w:r>
      <w:r>
        <w:t xml:space="preserve"> for dramatic reveal moments</w:t>
      </w:r>
    </w:p>
    <w:p>
      <w:r>
        <w:t>Each app may pick ONE primary accent from {brass, cyan, red} as its dominant color, but bg stays consistent across studio.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Per-team deliverables</w:t>
      </w:r>
    </w:p>
    <w:p>
      <w:r>
        <w:t xml:space="preserve">Each team produces under </w:t>
      </w:r>
      <w:r>
        <w:t>F:/TITAN/plans/cipher/&lt;slug&gt;/</w:t>
      </w:r>
      <w:r>
        <w:t>:</w:t>
      </w:r>
    </w:p>
    <w:p>
      <w:pPr>
        <w:pStyle w:val="ListNumber"/>
      </w:pPr>
      <w:r>
        <w:t>concept.md</w:t>
      </w:r>
      <w:r>
        <w:t xml:space="preserve"> — PR/FAQ + customer journey (front-to-back) + chosen palette/font + viral mechanic + monetization</w:t>
      </w:r>
    </w:p>
    <w:p>
      <w:pPr>
        <w:pStyle w:val="ListNumber"/>
      </w:pPr>
      <w:r>
        <w:t>app.html</w:t>
      </w:r>
      <w:r>
        <w:t xml:space="preserve"> — single-file mobile-first MVP demo with HARD-CODED Harnoor content</w:t>
      </w:r>
    </w:p>
    <w:p>
      <w:pPr>
        <w:pStyle w:val="ListNumber"/>
      </w:pPr>
      <w:r>
        <w:t>landing.html</w:t>
      </w:r>
      <w:r>
        <w:t xml:space="preserve"> — splash + value prop + CTA (lighter than app.html, for sharing)</w:t>
      </w:r>
    </w:p>
    <w:p>
      <w:pPr>
        <w:pStyle w:val="ListNumber"/>
      </w:pPr>
      <w:r>
        <w:t>pricing-and-virality.md</w:t>
      </w:r>
      <w:r>
        <w:t xml:space="preserve"> — free tier · Pro tier · price · 3 viral mechanics in the core loop</w:t>
      </w:r>
    </w:p>
    <w:p>
      <w:pPr>
        <w:pStyle w:val="ListNumber"/>
      </w:pPr>
      <w:r>
        <w:t>spend.md</w:t>
      </w:r>
      <w:r>
        <w:t xml:space="preserve"> — exactly where each $ went (image gen, font licenses if any, etc.)</w:t>
      </w:r>
    </w:p>
    <w:p>
      <w:r>
        <w:t>Then deploys:</w:t>
      </w:r>
    </w:p>
    <w:p>
      <w:pPr>
        <w:pStyle w:val="ListBullet"/>
      </w:pPr>
      <w:r>
        <w:t>aws s3 cp app.html s3://innerverse-voice-scratch/cipher/&lt;slug&gt;/index.html</w:t>
      </w:r>
    </w:p>
    <w:p>
      <w:pPr>
        <w:pStyle w:val="ListBullet"/>
      </w:pPr>
      <w:r>
        <w:t xml:space="preserve">CloudFront distro with wildcard cert </w:t>
      </w:r>
      <w:r>
        <w:t>arn:aws:acm:us-east-1:516005192254:certificate/6108606d-c9e3-45a1-981f-4ed1631fd20b</w:t>
      </w:r>
    </w:p>
    <w:p>
      <w:pPr>
        <w:pStyle w:val="ListBullet"/>
      </w:pPr>
      <w:r>
        <w:t xml:space="preserve">Route53 ALIAS: </w:t>
      </w:r>
      <w:r>
        <w:t>&lt;slug&gt;.silentinfinity.com</w:t>
      </w:r>
      <w:r>
        <w:t xml:space="preserve"> → CloudFront distro, Zone </w:t>
      </w:r>
      <w:r>
        <w:t>Z06831253QG9ZEXH69EC6</w:t>
      </w:r>
    </w:p>
    <w:p>
      <w:r>
        <w:t xml:space="preserve">Reference deploy script: </w:t>
      </w:r>
      <w:r>
        <w:t>F:/TITAN/scripts/deploy_livegrow_silentinfinity.py</w:t>
      </w:r>
    </w:p>
    <w:p>
      <w:r>
        <w:t>Final report from each team:</w:t>
      </w:r>
    </w:p>
    <w:p>
      <w:pPr>
        <w:pStyle w:val="ListBullet"/>
      </w:pPr>
      <w:r>
        <w:t>TLDR (what they built, why viral, monetization in 1 line)</w:t>
      </w:r>
    </w:p>
    <w:p>
      <w:pPr>
        <w:pStyle w:val="ListBullet"/>
      </w:pPr>
      <w:r>
        <w:t>Live URL (verified HTTP 200)</w:t>
      </w:r>
    </w:p>
    <w:p>
      <w:pPr>
        <w:pStyle w:val="ListBullet"/>
      </w:pPr>
      <w:r>
        <w:t>Spend breakdown ($X of $25)</w:t>
      </w:r>
    </w:p>
    <w:p>
      <w:pPr>
        <w:pStyle w:val="ListBullet"/>
      </w:pPr>
      <w:r>
        <w:t>3 ideas for round-2 funding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Reference templates (gold standard)</w:t>
      </w:r>
    </w:p>
    <w:p>
      <w:pPr>
        <w:pStyle w:val="ListBullet"/>
      </w:pPr>
      <w:r>
        <w:t xml:space="preserve">App: </w:t>
      </w:r>
      <w:r>
        <w:t>F:/TITAN/plans/innerverse-spinoffs/childhood/app.html</w:t>
      </w:r>
    </w:p>
    <w:p>
      <w:pPr>
        <w:pStyle w:val="ListBullet"/>
      </w:pPr>
      <w:r>
        <w:t xml:space="preserve">Hub: </w:t>
      </w:r>
      <w:r>
        <w:t>F:/TITAN/plans/livegrow-apps/hub.html</w:t>
      </w:r>
      <w:r>
        <w:t xml:space="preserve">, </w:t>
      </w:r>
      <w:r>
        <w:t>F:/TITAN/plans/thefive/hub.html</w:t>
      </w:r>
    </w:p>
    <w:p>
      <w:pPr>
        <w:pStyle w:val="ListBullet"/>
      </w:pPr>
      <w:r>
        <w:t xml:space="preserve">Brief format: </w:t>
      </w:r>
      <w:r>
        <w:t>F:/TITAN/plans/thefive/MASTER-BRIEF-2026-05-07.md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Studio hub (built in parallel with teams)</w:t>
      </w:r>
    </w:p>
    <w:p>
      <w:r>
        <w:t>cipher.silentinfinity.com</w:t>
      </w:r>
      <w:r>
        <w:t xml:space="preserve"> — minimalistic card layout showing all 5 apps. Hub uses studio palette above. Each card: brass dot · NAME label · price · title · 1-line blurb · "Try the demo →"</w:t>
      </w:r>
    </w:p>
    <w:p>
      <w:r>
        <w:t xml:space="preserve">After all 5 ship, update PRISM master hub at </w:t>
      </w:r>
      <w:r>
        <w:t>prism.silentinfinity.com</w:t>
      </w:r>
      <w:r>
        <w:t xml:space="preserve"> to include CIPHER alongside MANIFEST / LIVEGROW / THEFIVE / SADHANA / GAUNTLET-deprecated / etc.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Test user (hard-code throughout)</w:t>
      </w:r>
    </w:p>
    <w:p>
      <w:pPr>
        <w:pStyle w:val="ListBullet"/>
      </w:pPr>
      <w:r>
        <w:t>Name: Harnoor</w:t>
      </w:r>
    </w:p>
    <w:p>
      <w:pPr>
        <w:pStyle w:val="ListBullet"/>
      </w:pPr>
      <w:r>
        <w:t>Email: harnoors@gmail.com</w:t>
      </w:r>
    </w:p>
    <w:p>
      <w:pPr>
        <w:pStyle w:val="ListBullet"/>
      </w:pPr>
      <w:r>
        <w:t>Daughter: Aanya</w:t>
      </w:r>
    </w:p>
    <w:p>
      <w:pPr>
        <w:pStyle w:val="ListBullet"/>
      </w:pPr>
      <w:r>
        <w:t>Age: mid-30s</w:t>
      </w:r>
    </w:p>
    <w:p>
      <w:pPr>
        <w:pStyle w:val="ListBullet"/>
      </w:pPr>
      <w:r>
        <w:t>Profession: builder / AI consultant</w:t>
      </w:r>
    </w:p>
    <w:p>
      <w:pPr>
        <w:pStyle w:val="ListBullet"/>
      </w:pPr>
      <w:r>
        <w:t>Brown male, immigrant, lives in US</w:t>
      </w:r>
    </w:p>
    <w:p>
      <w:pPr>
        <w:pStyle w:val="ListBullet"/>
      </w:pPr>
      <w:r>
        <w:t>Interests: agentic AI, manifestation, strategy, daughter's growth, viral mechanics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