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20260514-111833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2026-05-14T11:18:33.277279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