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CLAUDE.md Proposals — 2026-05-18</w:t>
      </w:r>
    </w:p>
    <w:p>
      <w:pPr>
        <w:ind w:left="432"/>
      </w:pPr>
      <w:r>
        <w:rPr>
          <w:i/>
          <w:color w:val="666666"/>
        </w:rPr>
        <w:t>Auto-generated by `nightly_claude_md_proposals.py` · NOT auto-applied</w:t>
      </w:r>
    </w:p>
    <w:p>
      <w:pPr>
        <w:ind w:left="432"/>
      </w:pPr>
      <w:r>
        <w:rPr>
          <w:i/>
          <w:color w:val="666666"/>
        </w:rPr>
        <w:t>Review carefully before applying any changes to `~/.claude/CLAUDE.md`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D97757"/>
          <w:sz w:val="44"/>
        </w:rPr>
        <w:t>CLAUDE.md Analysis Report</w:t>
      </w:r>
    </w:p>
    <w:p>
      <w:pPr>
        <w:spacing w:before="280" w:after="80"/>
      </w:pPr>
      <w:r>
        <w:rPr>
          <w:b/>
          <w:color w:val="141413"/>
          <w:sz w:val="36"/>
        </w:rPr>
        <w:t>Analysis Summary</w:t>
      </w:r>
    </w:p>
    <w:p>
      <w:r>
        <w:t xml:space="preserve">The provided session summaries are </w:t>
      </w:r>
      <w:r>
        <w:rPr>
          <w:b/>
        </w:rPr>
        <w:t>v1 stubs with no actual content</w:t>
      </w:r>
      <w:r>
        <w:t xml:space="preserve"> beyond timestamps and working directory paths. Each entry contains only:</w:t>
      </w:r>
    </w:p>
    <w:p>
      <w:pPr>
        <w:pStyle w:val="ListBullet"/>
      </w:pPr>
      <w:r>
        <w:t>Timestamp</w:t>
      </w:r>
    </w:p>
    <w:p>
      <w:pPr>
        <w:pStyle w:val="ListBullet"/>
      </w:pPr>
      <w:r>
        <w:t xml:space="preserve">Working directory (consistently </w:t>
      </w:r>
      <w:r>
        <w:t>C:\Users\Harnoor\Desktop\Trillionair Trillionaire Trillionaire</w:t>
      </w:r>
      <w:r>
        <w:t xml:space="preserve"> or </w:t>
      </w:r>
      <w:r>
        <w:t>F:\openclaw</w:t>
      </w:r>
      <w:r>
        <w:t>)</w:t>
      </w:r>
    </w:p>
    <w:p>
      <w:pPr>
        <w:pStyle w:val="ListBullet"/>
      </w:pPr>
      <w:r>
        <w:t>Tasks snapshot path</w:t>
      </w:r>
    </w:p>
    <w:p>
      <w:pPr>
        <w:pStyle w:val="ListBullet"/>
      </w:pPr>
      <w:r>
        <w:t>Placeholder text: "</w:t>
      </w:r>
      <w:r>
        <w:rPr>
          <w:i/>
        </w:rPr>
        <w:t>v1 stub — full 5-bullet summary coming in future hook upgrade)</w:t>
      </w:r>
      <w:r>
        <w:t>"</w:t>
      </w:r>
    </w:p>
    <w:p>
      <w:r>
        <w:rPr>
          <w:b/>
        </w:rPr>
        <w:t>Result:</w:t>
      </w:r>
      <w:r>
        <w:t xml:space="preserve"> There is insufficient evidence to propose any changes to CLAUDE.md. The summaries contain no information about:</w:t>
      </w:r>
    </w:p>
    <w:p>
      <w:pPr>
        <w:pStyle w:val="ListBullet"/>
      </w:pPr>
      <w:r>
        <w:t>User corrections or feedback</w:t>
      </w:r>
    </w:p>
    <w:p>
      <w:pPr>
        <w:pStyle w:val="ListBullet"/>
      </w:pPr>
      <w:r>
        <w:t>Behavioral preferences</w:t>
      </w:r>
    </w:p>
    <w:p>
      <w:pPr>
        <w:pStyle w:val="ListBullet"/>
      </w:pPr>
      <w:r>
        <w:t>Tool usage patterns</w:t>
      </w:r>
    </w:p>
    <w:p>
      <w:pPr>
        <w:pStyle w:val="ListBullet"/>
      </w:pPr>
      <w:r>
        <w:t>Workflow observations</w:t>
      </w:r>
    </w:p>
    <w:p>
      <w:pPr>
        <w:pStyle w:val="ListBullet"/>
      </w:pPr>
      <w:r>
        <w:t>Task completions or failures</w:t>
      </w:r>
    </w:p>
    <w:p>
      <w:pPr>
        <w:pStyle w:val="ListBullet"/>
      </w:pPr>
      <w:r>
        <w:t>Communication patterns</w:t>
      </w:r>
    </w:p>
    <w:p>
      <w:pPr>
        <w:spacing w:before="280" w:after="80"/>
      </w:pPr>
      <w:r>
        <w:rPr>
          <w:b/>
          <w:color w:val="141413"/>
          <w:sz w:val="36"/>
        </w:rPr>
        <w:t>1. Repeated Corrections → New Rules</w:t>
      </w:r>
    </w:p>
    <w:p>
      <w:r>
        <w:rPr>
          <w:b/>
        </w:rPr>
        <w:t>None identified.</w:t>
      </w:r>
      <w:r>
        <w:t xml:space="preserve"> No correction data exists in the stub summaries.</w:t>
      </w:r>
    </w:p>
    <w:p>
      <w:pPr>
        <w:spacing w:before="280" w:after="80"/>
      </w:pPr>
      <w:r>
        <w:rPr>
          <w:b/>
          <w:color w:val="141413"/>
          <w:sz w:val="36"/>
        </w:rPr>
        <w:t>2. New Harnoor Preferences</w:t>
      </w:r>
    </w:p>
    <w:p>
      <w:r>
        <w:rPr>
          <w:b/>
        </w:rPr>
        <w:t>None identified.</w:t>
      </w:r>
      <w:r>
        <w:t xml:space="preserve"> No behavioral or preference data exists in the stub summaries.</w:t>
      </w:r>
    </w:p>
    <w:p>
      <w:pPr>
        <w:spacing w:before="280" w:after="80"/>
      </w:pPr>
      <w:r>
        <w:rPr>
          <w:b/>
          <w:color w:val="141413"/>
          <w:sz w:val="36"/>
        </w:rPr>
        <w:t>3. Outdated / Stale Rules to Remove</w:t>
      </w:r>
    </w:p>
    <w:p>
      <w:r>
        <w:rPr>
          <w:b/>
        </w:rPr>
        <w:t>None identified.</w:t>
      </w:r>
      <w:r>
        <w:t xml:space="preserve"> No contradictory evidence exists in the stub summaries.</w:t>
      </w:r>
    </w:p>
    <w:p>
      <w:pPr>
        <w:spacing w:before="280" w:after="80"/>
      </w:pPr>
      <w:r>
        <w:rPr>
          <w:b/>
          <w:color w:val="141413"/>
          <w:sz w:val="36"/>
        </w:rPr>
        <w:t>4. Proposed CLAUDE.md Diff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80" w:after="80"/>
      </w:pPr>
      <w:r>
        <w:rPr>
          <w:b/>
          <w:color w:val="141413"/>
          <w:sz w:val="36"/>
        </w:rPr>
        <w:t>5. Confidence Note</w:t>
      </w:r>
    </w:p>
    <w:p>
      <w:r>
        <w:rPr>
          <w:b/>
        </w:rPr>
        <w:t>Confidence: N/A</w:t>
      </w:r>
      <w:r>
        <w:t xml:space="preserve"> — The session summaries are placeholder stubs awaiting a future hook upgrade. Zero actual session content was provided for analysis. Any proposed changes would be speculative and violate the instruction to only propose changes with clear evidence.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Recommendation</w:t>
      </w:r>
    </w:p>
    <w:p>
      <w:r>
        <w:t>To perform meaningful CLAUDE.md evolution analysis, the system needs to:</w:t>
      </w:r>
    </w:p>
    <w:p>
      <w:pPr>
        <w:pStyle w:val="ListNumber"/>
      </w:pPr>
      <w:r>
        <w:t>Complete the "future hook upgrade" mentioned in the stubs to capture actual 5-bullet session summaries</w:t>
      </w:r>
    </w:p>
    <w:p>
      <w:pPr>
        <w:pStyle w:val="ListNumber"/>
      </w:pPr>
      <w:r>
        <w:t>Re-run this analysis once summaries contain real interaction data (corrections, preferences, tool usage, etc.)</w:t>
      </w:r>
    </w:p>
    <w:p>
      <w:pPr>
        <w:pStyle w:val="ListNumber"/>
      </w:pPr>
      <w:r>
        <w:t>Consider implementing the full session summary capture as a priority if continuous CLAUDE.md evolution is a goal</w:t>
      </w:r>
    </w:p>
    <w:p>
      <w:r>
        <w:t xml:space="preserve">The current v1 stub format provides </w:t>
      </w:r>
      <w:r>
        <w:rPr>
          <w:b/>
        </w:rPr>
        <w:t>zero actionable intelligence</w:t>
      </w:r>
      <w:r>
        <w:t xml:space="preserve"> for document refinement.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Generated: 2026-05-18T05:00:18.475446Z</w:t>
      </w:r>
    </w:p>
    <w:p>
      <w:r>
        <w:rPr>
          <w:i/>
        </w:rPr>
        <w:t>Full session summaries analyzed: `F:/TITAN/state/session-summaries/`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