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20260419-141916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2026-04-19T14:19:16.816014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