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20260419-154610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2026-04-19T15:46:10.359471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