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20260502-151409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2026-05-02T15:14:09.677645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