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20260514-132722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2026-05-14T13:27:22.809421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