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Test marker from pytest suite.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appended 2026-04-18T22:37:27.821014</w:t>
      </w:r>
    </w:p>
    <w:p>
      <w:r>
        <w:t>Test marker from pytest suite.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appended 2026-04-18T22:40:34.282448</w:t>
      </w:r>
    </w:p>
    <w:p>
      <w:r>
        <w:t>Test marker from pytest suite.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