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DREAMFEED — Press Release</w:t>
      </w:r>
    </w:p>
    <w:p>
      <w:r>
        <w:rPr>
          <w:b/>
        </w:rPr>
        <w:t>FOR IMMEDIATE RELEASE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Introducing DREAMFEED: The Morning Ritual That Turns Your Dreams Into Art</w:t>
      </w:r>
    </w:p>
    <w:p>
      <w:r>
        <w:rPr>
          <w:i/>
        </w:rPr>
        <w:t>Whisper what you dreamed. Wake up to three surreal paintings and a 100-word interpretation. Your illustrated dream journal fills itself overnight.</w:t>
      </w:r>
    </w:p>
    <w:p>
      <w:r>
        <w:rPr>
          <w:b/>
        </w:rPr>
        <w:t>[CITY, May 13, 2026]</w:t>
      </w:r>
      <w:r>
        <w:t xml:space="preserve"> — DREAMFEED launches today as the first generative dream journal that treats your subconscious as a collaborator, not a symptom.</w:t>
      </w:r>
    </w:p>
    <w:p>
      <w:r>
        <w:t>Every morning, users spend fifteen seconds whispering the fragments they remember. By evening, DREAMFEED has rendered three surreal oil-painting-style image shards from the dream, written a 100-word interpretation drawn from Jungian and cognitive dream theory, and narrated the whole thing back as a short story in a slow, reverberant voice.</w:t>
      </w:r>
    </w:p>
    <w:p>
      <w:r>
        <w:t>The result: a private illustrated journal that fills itself. Users open the app and find something they could not have predicted — a painterly world built from their own sleeping mind.</w:t>
      </w:r>
    </w:p>
    <w:p>
      <w:r>
        <w:rPr>
          <w:b/>
        </w:rPr>
        <w:t>Why now.</w:t>
      </w:r>
      <w:r>
        <w:t xml:space="preserve"> Generative image models in 2026 are finally capable of rendering the impossible. Not "moon over water" stock photography, but the specific surrealism that dreams actually produce — glass elevators in the deep ocean, fish that whisper, keys half-buried in lavender sand. The gap between what people dream and what existing apps can show has finally closed.</w:t>
      </w:r>
    </w:p>
    <w:p>
      <w:r>
        <w:rPr>
          <w:b/>
        </w:rPr>
        <w:t>Market gap.</w:t>
      </w:r>
      <w:r>
        <w:t xml:space="preserve"> Competing apps (Dreamz Journal, Oniri, Day One) treat dreams as text to decode. DREAMFEED treats them as visual experiences to re-enter. The result is a retention mechanic no journaling app has cracked: people come back not to log, but to see what their dream looks like.</w:t>
      </w:r>
    </w:p>
    <w:p>
      <w:r>
        <w:rPr>
          <w:b/>
        </w:rPr>
        <w:t>The viral mechanic.</w:t>
      </w:r>
      <w:r>
        <w:t xml:space="preserve"> Users can anonymously share one shard to a communal Dream Wall — a curated feed of strangers' dreamscapes. No names. No context. Just images from sleeping minds.</w:t>
      </w:r>
    </w:p>
    <w:p>
      <w:r>
        <w:rPr>
          <w:b/>
        </w:rPr>
        <w:t>Pricing.</w:t>
      </w:r>
      <w:r>
        <w:t xml:space="preserve"> Free during early access. $6/month for daily interpretation at scale.</w:t>
      </w:r>
    </w:p>
    <w:p>
      <w:r>
        <w:rPr>
          <w:b/>
        </w:rPr>
        <w:t>Available at:</w:t>
      </w:r>
      <w:r>
        <w:t xml:space="preserve"> https://titan.livegroweveryday.com/apps/dreamfeed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DREAMFEED is part of the Silent Infinity apps studio. Contact: harnoors@gmail.com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