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Harnoor's Journey with MOVE</w:t>
      </w:r>
    </w:p>
    <w:p>
      <w:r>
        <w:rPr>
          <w:b/>
        </w:rPr>
        <w:t>Day 1 (Tue, 6:42am).</w:t>
      </w:r>
      <w:r>
        <w:t xml:space="preserve"> Harnoor opens move.livegroweveryday.com. The screen is cream-warm, not gym-loud. A bold illustration of a kettlebell mid-swing. "Quiet Strength — 25 min — earn the morning back." He taps Start. Sets the phone on the mat. The voice coach announces "8 kettlebell swings, in 5." He doesn't look at the screen for 25 minutes.</w:t>
      </w:r>
    </w:p>
    <w:p>
      <w:r>
        <w:rPr>
          <w:b/>
        </w:rPr>
        <w:t>Day 2 (Wed).</w:t>
      </w:r>
      <w:r>
        <w:t xml:space="preserve"> He missed nothing — but he had a 9pm call last night. MOVE opens to "Just-15. Show up small." A mobility flow. He almost skips, but 15 minutes is small enough to say yes to. He does it.</w:t>
      </w:r>
    </w:p>
    <w:p>
      <w:r>
        <w:rPr>
          <w:b/>
        </w:rPr>
        <w:t>Day 8.</w:t>
      </w:r>
      <w:r>
        <w:t xml:space="preserve"> The 30-day strip is now seven filled circles and one half-circle. He notices himself </w:t>
      </w:r>
      <w:r>
        <w:rPr>
          <w:i/>
        </w:rPr>
        <w:t>not</w:t>
      </w:r>
      <w:r>
        <w:t xml:space="preserve"> wanting to break it. The streak became identity before he realized it.</w:t>
      </w:r>
    </w:p>
    <w:p>
      <w:r>
        <w:rPr>
          <w:b/>
        </w:rPr>
        <w:t>Day 17 (Fri after a brutal week).</w:t>
      </w:r>
      <w:r>
        <w:t xml:space="preserve"> "Push the Door — before the weekend, prove the week." The voice coach is calmer than usual today. He cleans the bell five times, presses it five times, and walks the stairs with it. He texts his brother a photo of the strip.</w:t>
      </w:r>
    </w:p>
    <w:p>
      <w:r>
        <w:rPr>
          <w:b/>
        </w:rPr>
        <w:t>Day 21 (Sat morning).</w:t>
      </w:r>
      <w:r>
        <w:t xml:space="preserve"> "Family Move — she'll remember you moved." Aanya copies the cat-cow stretch on the rug. He laughs. He writes the company a one-line review: "you removed the part of fitness that was killing me — the choosing."</w:t>
      </w:r>
    </w:p>
    <w:p>
      <w:r>
        <w:rPr>
          <w:b/>
        </w:rPr>
        <w:t>Week 6.</w:t>
      </w:r>
      <w:r>
        <w:t xml:space="preserve"> A small card surfaces: "Ready for a 24kg?" He clicks. He buys.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