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20260421-025837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2026-04-21T02:58:37.239456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