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2026-05-12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claude-code-audit-2026-05-12-0812.md: 3236w · Claude Code Audit — Delta Memo</w:t>
      </w:r>
    </w:p>
    <w:p>
      <w:pPr>
        <w:pStyle w:val="ListBullet"/>
      </w:pPr>
      <w:r>
        <w:t>Checks: 253 · OK: 0 · WARN: 155 · RED: 98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claude-code-audit-2026-05-12-0812.md: 3236w · Claude Code Audit — Delta Memo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253 · OK: 0 · WARN: 155 · RED: 98</w:t>
      </w:r>
    </w:p>
    <w:p>
      <w:pPr>
        <w:pStyle w:val="ListBullet"/>
      </w:pPr>
      <w:r>
        <w:t>2026-05-12T03:03:07Z | RED | audit_cadence_stale_513min,events_stale_31831min,heartbeat_stale_31843min | llm_24h_usd=0.0 inbox_lines=859 events_age_min=31831.5 heartbeat_age_min=31843.1 truncated_outputs=0</w:t>
      </w:r>
    </w:p>
    <w:p>
      <w:pPr>
        <w:pStyle w:val="ListBullet"/>
      </w:pPr>
      <w:r>
        <w:t>2026-05-12T03:08:07Z | RED | audit_cadence_stale_518min,events_stale_31836min,heartbeat_stale_31848min | llm_24h_usd=0.0 inbox_lines=859 events_age_min=31836.5 heartbeat_age_min=31848.1 truncated_outputs=0</w:t>
      </w:r>
    </w:p>
    <w:p>
      <w:pPr>
        <w:pStyle w:val="ListBullet"/>
      </w:pPr>
      <w:r>
        <w:t>2026-05-12T03:13:07Z | RED | audit_cadence_stale_523min,events_stale_31841min,heartbeat_stale_31853min | llm_24h_usd=0.0 inbox_lines=859 events_age_min=31841.5 heartbeat_age_min=31853.1 truncated_outputs=0</w:t>
      </w:r>
    </w:p>
    <w:p>
      <w:pPr>
        <w:pStyle w:val="ListBullet"/>
      </w:pPr>
      <w:r>
        <w:t>2026-05-12T03:18:06Z | RED | audit_cadence_stale_528min,events_stale_31846min,heartbeat_stale_31858min | llm_24h_usd=0.0 inbox_lines=859 events_age_min=31846.4 heartbeat_age_min=31858.1 truncated_outputs=0</w:t>
      </w:r>
    </w:p>
    <w:p>
      <w:pPr>
        <w:pStyle w:val="ListBullet"/>
      </w:pPr>
      <w:r>
        <w:t>2026-05-12T03:23:06Z | RED | audit_cadence_stale_533min,events_stale_31851min,heartbeat_stale_31863min | llm_24h_usd=0.0 inbox_lines=859 events_age_min=31851.4 heartbeat_age_min=31863.1 truncated_outputs=0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238</w:t>
      </w:r>
    </w:p>
    <w:p>
      <w:pPr>
        <w:pStyle w:val="ListBullet"/>
      </w:pPr>
      <w:r>
        <w:t>Respawned: 44</w:t>
      </w:r>
    </w:p>
    <w:p>
      <w:pPr>
        <w:pStyle w:val="ListBullet"/>
      </w:pPr>
      <w:r>
        <w:t>Stuck: 368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tasks…/b7wnhrjm1.output: 1 [main] bash 28340 dofork: child -1 - forked process 10376 died unexpectedly, retry 0, exit code 0xC000012D, errno 11</w:t>
      </w:r>
    </w:p>
    <w:p>
      <w:pPr>
        <w:pStyle w:val="ListBullet"/>
      </w:pPr>
      <w:r>
        <w:t>tasks…/bjbetv2vh.output: F:\TITAN\scripts\watchdogs\silentinfinity_chat_smoke.py:170: DeprecationWarning: datetime.datetime.utcnow() is deprecate</w:t>
      </w:r>
    </w:p>
    <w:p>
      <w:pPr>
        <w:pStyle w:val="ListBullet"/>
      </w:pPr>
      <w:r>
        <w:t>tasks…/btpupzpy8.output: Get-WmiObject : Call cancelled</w:t>
      </w:r>
    </w:p>
    <w:p>
      <w:pPr>
        <w:pStyle w:val="ListBullet"/>
      </w:pPr>
      <w:r>
        <w:t>tasks…/b03lhjpvq.output: F:\TITAN\scripts\watchdogs\silentinfinity_chat_smoke.py:170: DeprecationWarning: datetime.datetime.utcnow() is deprecate</w:t>
      </w:r>
    </w:p>
    <w:p>
      <w:pPr>
        <w:pStyle w:val="ListBullet"/>
      </w:pPr>
      <w:r>
        <w:t>tasks…/bbckye2lf.output: F:\TITAN\scripts\watchdogs\silentinfinity_chat_smoke.py:170: DeprecationWarning: datetime.datetime.utcnow() is deprecate</w:t>
      </w:r>
    </w:p>
    <w:p>
      <w:pPr>
        <w:pStyle w:val="ListBullet"/>
      </w:pPr>
      <w:r>
        <w:t>tasks…/bh2tl5y5w.output: F:\TITAN\scripts\watchdogs\silentinfinity_chat_smoke.py:170: DeprecationWarning: datetime.datetime.utcnow() is deprecate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2026-05-13T03:00:01Z._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