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Memory Annotator — 2026-05-16</w:t>
      </w:r>
    </w:p>
    <w:p>
      <w:r>
        <w:t>_Files reviewed: 163_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r>
        <w:t>Memory contains many current, durable rules but is cluttered with stale nightly reports and dozens of ephemeral snapshot files. A direct conflict exists in the main 'MEMORY.md' index regarding newsletter schedules that needs correction. Several related feedback files can be merged to reduce redundancy and improve clarity.</w:t>
      </w:r>
    </w:p>
    <w:p>
      <w:pPr>
        <w:spacing w:before="280" w:after="80"/>
      </w:pPr>
      <w:r>
        <w:rPr>
          <w:b/>
          <w:color w:val="141413"/>
          <w:sz w:val="36"/>
        </w:rPr>
        <w:t>Stale memos</w:t>
      </w:r>
    </w:p>
    <w:p>
      <w:pPr>
        <w:pStyle w:val="ListBullet"/>
      </w:pPr>
      <w:r>
        <w:rPr>
          <w:b/>
        </w:rPr>
        <w:t>file:</w:t>
      </w:r>
      <w:r>
        <w:t xml:space="preserve"> upcoming_manifestation_app_2026-05-09.md · </w:t>
      </w:r>
      <w:r>
        <w:rPr>
          <w:b/>
        </w:rPr>
        <w:t>reason:</w:t>
      </w:r>
      <w:r>
        <w:t xml:space="preserve"> The target due date of 2026-05-10 has passed, making this plan outdated.</w:t>
      </w:r>
    </w:p>
    <w:p>
      <w:pPr>
        <w:pStyle w:val="ListBullet"/>
      </w:pPr>
      <w:r>
        <w:rPr>
          <w:b/>
        </w:rPr>
        <w:t>file:</w:t>
      </w:r>
      <w:r>
        <w:t xml:space="preserve"> nightly-report-2026-04-24.md · </w:t>
      </w:r>
      <w:r>
        <w:rPr>
          <w:b/>
        </w:rPr>
        <w:t>reason:</w:t>
      </w:r>
      <w:r>
        <w:t xml:space="preserve"> Nightly reports are snapshots in time; this is over three weeks old and no longer relevant.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nightly-report-2026-05-01.md · </w:t>
      </w:r>
      <w:r>
        <w:rPr>
          <w:b/>
        </w:rPr>
        <w:t>reason:</w:t>
      </w:r>
      <w:r>
        <w:t xml:space="preserve"> This report documents a system state from over two weeks ago and is stale.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nightly-report-2026-05-09.md · </w:t>
      </w:r>
      <w:r>
        <w:rPr>
          <w:b/>
        </w:rPr>
        <w:t>reason:</w:t>
      </w:r>
      <w:r>
        <w:t xml:space="preserve"> This report is over a week old and describes a past system state.</w:t>
      </w:r>
    </w:p>
    <w:p>
      <w:pPr>
        <w:pStyle w:val="ListBullet"/>
      </w:pPr>
      <w:r>
        <w:rPr>
          <w:b/>
        </w:rPr>
        <w:t>file:</w:t>
      </w:r>
      <w:r>
        <w:t xml:space="preserve"> nightly-report-2026-05-10.md · </w:t>
      </w:r>
      <w:r>
        <w:rPr>
          <w:b/>
        </w:rPr>
        <w:t>reason:</w:t>
      </w:r>
      <w:r>
        <w:t xml:space="preserve"> This report is stale and uses a different, less-detailed format than more recent reports.</w:t>
      </w:r>
    </w:p>
    <w:p>
      <w:pPr>
        <w:pStyle w:val="ListBullet"/>
      </w:pPr>
      <w:r>
        <w:rPr>
          <w:b/>
        </w:rPr>
        <w:t>file:</w:t>
      </w:r>
      <w:r>
        <w:t xml:space="preserve"> precompact-20260418-045118.md · </w:t>
      </w:r>
      <w:r>
        <w:rPr>
          <w:b/>
        </w:rPr>
        <w:t>reason:</w:t>
      </w:r>
      <w:r>
        <w:t xml:space="preserve"> One of many ephemeral session snapshots that clutter the memory; should be archived or deleted.</w:t>
      </w:r>
    </w:p>
    <w:p>
      <w:pPr>
        <w:spacing w:before="280" w:after="80"/>
      </w:pPr>
      <w:r>
        <w:rPr>
          <w:b/>
          <w:color w:val="141413"/>
          <w:sz w:val="36"/>
        </w:rPr>
        <w:t>Conflicts</w:t>
      </w:r>
    </w:p>
    <w:p>
      <w:pPr>
        <w:pStyle w:val="ListBullet"/>
      </w:pPr>
      <w:r>
        <w:rPr>
          <w:b/>
        </w:rPr>
        <w:t>files:</w:t>
      </w:r>
      <w:r>
        <w:t xml:space="preserve"> ['MEMORY.md', 'feedback_newsletters_are_daily_20260511.md'] · </w:t>
      </w:r>
      <w:r>
        <w:rPr>
          <w:b/>
        </w:rPr>
        <w:t>issue:</w:t>
      </w:r>
      <w:r>
        <w:t xml:space="preserve"> MEMORY.md lists newsletters under 'Scheduled Newsletters' as 'Weekly', but feedback_newsletters_are_daily_20260511.md explicitly corrects this to 'daily'.</w:t>
      </w:r>
    </w:p>
    <w:p>
      <w:pPr>
        <w:pStyle w:val="ListBullet"/>
      </w:pPr>
      <w:r>
        <w:rPr>
          <w:b/>
        </w:rPr>
        <w:t>files:</w:t>
      </w:r>
      <w:r>
        <w:t xml:space="preserve"> ['feedback_prism_hierarchy_and_gems_theme_20260514.md', 'feedback_chat_first_ui_pattern_20260515.md'] · </w:t>
      </w:r>
      <w:r>
        <w:rPr>
          <w:b/>
        </w:rPr>
        <w:t>issue:</w:t>
      </w:r>
      <w:r>
        <w:t xml:space="preserve"> The 'chat-first UI pattern' supersedes the 'GEMS theme' for new development on jarvis.livegroweveryday.com, making the GEMS theme a legacy pattern for older apps.</w:t>
      </w:r>
    </w:p>
    <w:p>
      <w:pPr>
        <w:spacing w:before="280" w:after="80"/>
      </w:pPr>
      <w:r>
        <w:rPr>
          <w:b/>
          <w:color w:val="141413"/>
          <w:sz w:val="36"/>
        </w:rPr>
        <w:t>Merge candidates</w:t>
      </w:r>
    </w:p>
    <w:p>
      <w:pPr>
        <w:pStyle w:val="ListBullet"/>
      </w:pPr>
      <w:r>
        <w:rPr>
          <w:b/>
        </w:rPr>
        <w:t>keep:</w:t>
      </w:r>
      <w:r>
        <w:t xml:space="preserve"> feedback_application_demographics_20260514.md · </w:t>
      </w:r>
      <w:r>
        <w:rPr>
          <w:b/>
        </w:rPr>
        <w:t>merge_in:</w:t>
      </w:r>
      <w:r>
        <w:t xml:space="preserve"> ['feedback_visa_status_green_card_20260514.md'] · </w:t>
      </w:r>
      <w:r>
        <w:rPr>
          <w:b/>
        </w:rPr>
        <w:t>reason:</w:t>
      </w:r>
      <w:r>
        <w:t xml:space="preserve"> Both files cover durable facts for job applications and were created the same day; they should be one file.</w:t>
      </w:r>
    </w:p>
    <w:p>
      <w:pPr>
        <w:pStyle w:val="ListBullet"/>
      </w:pPr>
      <w:r>
        <w:rPr>
          <w:b/>
        </w:rPr>
        <w:t>keep:</w:t>
      </w:r>
      <w:r>
        <w:t xml:space="preserve"> feedback_ses_cold_start_latency.md · </w:t>
      </w:r>
      <w:r>
        <w:rPr>
          <w:b/>
        </w:rPr>
        <w:t>merge_in:</w:t>
      </w:r>
      <w:r>
        <w:t xml:space="preserve"> ['feedback_no_duplicate_ses_send_20260503.md'] · </w:t>
      </w:r>
      <w:r>
        <w:rPr>
          <w:b/>
        </w:rPr>
        <w:t>reason:</w:t>
      </w:r>
      <w:r>
        <w:t xml:space="preserve"> Both files describe related SES/boto3 issues from the same day and should be a single comprehensive memo.</w:t>
      </w:r>
    </w:p>
    <w:p>
      <w:pPr>
        <w:pStyle w:val="ListBullet"/>
      </w:pPr>
      <w:r>
        <w:rPr>
          <w:b/>
        </w:rPr>
        <w:t>keep:</w:t>
      </w:r>
      <w:r>
        <w:t xml:space="preserve"> nightly-reports-archive.md · </w:t>
      </w:r>
      <w:r>
        <w:rPr>
          <w:b/>
        </w:rPr>
        <w:t>merge_in:</w:t>
      </w:r>
      <w:r>
        <w:t xml:space="preserve"> ['nightly-report-2026-04-24.md', 'nightly-report-2026-04-25.md', 'nightly-report-2026-04-26.md', 'nightly-report-2026-04-27.md', 'nightly-report-2026-05-01.md', 'nightly-report-2026-05-02.md', 'nightly-report-2026-05-03.md', 'nightly-report-2026-05-04.md', 'nightly-report-2026-05-05.md', 'nightly-report-2026-05-07.md', 'nightly-report-2026-05-09.md', 'nightly-report-2026-05-10.md', 'nightly-report-2026-05-11.md', 'nightly-report-2026-05-12.md', 'nightly-report-2026-05-13.md', 'nightly-report-2026-05-14.md', 'nightly-report-2026-05-15.md', 'nightly-report-2026-05-16.md'] · </w:t>
      </w:r>
      <w:r>
        <w:rPr>
          <w:b/>
        </w:rPr>
        <w:t>reason:</w:t>
      </w:r>
      <w:r>
        <w:t xml:space="preserve"> The large number of individual nightly reports should be consolidated into a single rolling log or archive.</w:t>
      </w:r>
    </w:p>
    <w:p>
      <w:pPr>
        <w:pStyle w:val="ListBullet"/>
      </w:pPr>
      <w:r>
        <w:rPr>
          <w:b/>
        </w:rPr>
        <w:t>keep:</w:t>
      </w:r>
      <w:r>
        <w:t xml:space="preserve"> None · </w:t>
      </w:r>
      <w:r>
        <w:rPr>
          <w:b/>
        </w:rPr>
        <w:t>merge_in:</w:t>
      </w:r>
      <w:r>
        <w:t xml:space="preserve"> ['precompact-20260418-045118.md', 'precompact-20260418-054805.md', 'precompact-20260419-023134.md'] · </w:t>
      </w:r>
      <w:r>
        <w:rPr>
          <w:b/>
        </w:rPr>
        <w:t>reason:</w:t>
      </w:r>
      <w:r>
        <w:t xml:space="preserve"> The dozens of 'precompact' snapshot files are low-value, high-clutter artifacts that should be deleted.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