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WORK DELIVERED — HUMAN-HOURS EQUIVALENT AUDIT</w:t>
      </w:r>
    </w:p>
    <w:p>
      <w:r>
        <w:rPr>
          <w:b/>
        </w:rPr>
        <w:t>Date:</w:t>
      </w:r>
      <w:r>
        <w:t xml:space="preserve"> 2026-04-26</w:t>
      </w:r>
    </w:p>
    <w:p>
      <w:r>
        <w:rPr>
          <w:b/>
        </w:rPr>
        <w:t>Author:</w:t>
      </w:r>
      <w:r>
        <w:t xml:space="preserve"> SCOUT</w:t>
      </w:r>
    </w:p>
    <w:p>
      <w:r>
        <w:rPr>
          <w:b/>
        </w:rPr>
        <w:t>Classification:</w:t>
      </w:r>
      <w:r>
        <w:t xml:space="preserve"> Internal / Advisory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TL;DR (5 bullets)</w:t>
      </w:r>
    </w:p>
    <w:p>
      <w:pPr>
        <w:pStyle w:val="ListBullet"/>
      </w:pPr>
      <w:r>
        <w:t xml:space="preserve">TITAN has delivered the equivalent of </w:t>
      </w:r>
      <w:r>
        <w:rPr>
          <w:b/>
        </w:rPr>
        <w:t>1,530–16,600 human-hours</w:t>
      </w:r>
      <w:r>
        <w:t xml:space="preserve"> of enterprise software work depending on org tier, covering product, infra, ops, strategy, and AI systems engineering.</w:t>
      </w:r>
    </w:p>
    <w:p>
      <w:pPr>
        <w:pStyle w:val="ListBullet"/>
      </w:pPr>
      <w:r>
        <w:t xml:space="preserve">The Innerverse product alone (216+ shipped R-numbers spanning features, bug fixes, infra, deploys) represents the largest single block — </w:t>
      </w:r>
      <w:r>
        <w:rPr>
          <w:b/>
        </w:rPr>
        <w:t>360–4,320 hours</w:t>
      </w:r>
      <w:r>
        <w:t xml:space="preserve"> at the extremes.</w:t>
      </w:r>
    </w:p>
    <w:p>
      <w:pPr>
        <w:pStyle w:val="ListBullet"/>
      </w:pPr>
      <w:r>
        <w:t xml:space="preserve">TITAN OS itself (76 memos, 24 scheduled tasks, 35+ scripts/watchdogs, the operating contract, and the bridge layer) constitutes a second major delivery block — </w:t>
      </w:r>
      <w:r>
        <w:rPr>
          <w:b/>
        </w:rPr>
        <w:t>480–5,760 hours</w:t>
      </w:r>
      <w:r>
        <w:t xml:space="preserve"> equivalent.</w:t>
      </w:r>
    </w:p>
    <w:p>
      <w:pPr>
        <w:pStyle w:val="ListBullet"/>
      </w:pPr>
      <w:r>
        <w:t xml:space="preserve">AWS infrastructure (Lambda, CloudFront, DynamoDB, ACM, SES, S3, SNS, CloudWatch) and the livegroweveryday.com dashboard together add another </w:t>
      </w:r>
      <w:r>
        <w:rPr>
          <w:b/>
        </w:rPr>
        <w:t>270–3,240 hours</w:t>
      </w:r>
      <w:r>
        <w:t>.</w:t>
      </w:r>
    </w:p>
    <w:p>
      <w:pPr>
        <w:pStyle w:val="ListBullet"/>
      </w:pPr>
      <w:r>
        <w:t xml:space="preserve">At a $200/hr loaded rate, total value delivered ranges from </w:t>
      </w:r>
      <w:r>
        <w:rPr>
          <w:b/>
        </w:rPr>
        <w:t>$306,000 (Amazon-tier)</w:t>
      </w:r>
      <w:r>
        <w:t xml:space="preserve"> to </w:t>
      </w:r>
      <w:r>
        <w:rPr>
          <w:b/>
        </w:rPr>
        <w:t>$3,320,000 (red-tape/regulated-tier)</w:t>
      </w:r>
      <w:r>
        <w:t>, with SMB at ~$840,000 and large-business at ~$1,680,000.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Inventory &amp; Per-Item Hour Estimates</w:t>
      </w:r>
    </w:p>
    <w:p>
      <w:pPr>
        <w:spacing w:before="200" w:after="80"/>
      </w:pPr>
      <w:r>
        <w:rPr>
          <w:b/>
          <w:color w:val="141413"/>
          <w:sz w:val="28"/>
        </w:rPr>
        <w:t>Methodology</w:t>
      </w:r>
    </w:p>
    <w:p>
      <w:r>
        <w:t xml:space="preserve">Each work item is assigned a </w:t>
      </w:r>
      <w:r>
        <w:rPr>
          <w:b/>
        </w:rPr>
        <w:t>baseline hours</w:t>
      </w:r>
      <w:r>
        <w:t xml:space="preserve"> figure (Amazon-tier efficient enterprise = 1×). Multipliers applied: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Tier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Label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Multiplier</w:t>
            </w:r>
          </w:p>
        </w:tc>
      </w:tr>
      <w:tr>
        <w:tc>
          <w:tcPr>
            <w:tcW w:type="dxa" w:w="2880"/>
          </w:tcPr>
          <w:p>
            <w:r/>
            <w:r>
              <w:t>A</w:t>
            </w:r>
          </w:p>
        </w:tc>
        <w:tc>
          <w:tcPr>
            <w:tcW w:type="dxa" w:w="2880"/>
          </w:tcPr>
          <w:p>
            <w:r/>
            <w:r>
              <w:t>Amazon / Google / Meta (efficient enterprise)</w:t>
            </w:r>
          </w:p>
        </w:tc>
        <w:tc>
          <w:tcPr>
            <w:tcW w:type="dxa" w:w="2880"/>
          </w:tcPr>
          <w:p>
            <w:r/>
            <w:r>
              <w:t>1×</w:t>
            </w:r>
          </w:p>
        </w:tc>
      </w:tr>
      <w:tr>
        <w:tc>
          <w:tcPr>
            <w:tcW w:type="dxa" w:w="2880"/>
          </w:tcPr>
          <w:p>
            <w:r/>
            <w:r>
              <w:t>B</w:t>
            </w:r>
          </w:p>
        </w:tc>
        <w:tc>
          <w:tcPr>
            <w:tcW w:type="dxa" w:w="2880"/>
          </w:tcPr>
          <w:p>
            <w:r/>
            <w:r>
              <w:t>SMB (2 engineers, some process)</w:t>
            </w:r>
          </w:p>
        </w:tc>
        <w:tc>
          <w:tcPr>
            <w:tcW w:type="dxa" w:w="2880"/>
          </w:tcPr>
          <w:p>
            <w:r/>
            <w:r>
              <w:t>2.5×</w:t>
            </w:r>
          </w:p>
        </w:tc>
      </w:tr>
      <w:tr>
        <w:tc>
          <w:tcPr>
            <w:tcW w:type="dxa" w:w="2880"/>
          </w:tcPr>
          <w:p>
            <w:r/>
            <w:r>
              <w:t>C</w:t>
            </w:r>
          </w:p>
        </w:tc>
        <w:tc>
          <w:tcPr>
            <w:tcW w:type="dxa" w:w="2880"/>
          </w:tcPr>
          <w:p>
            <w:r/>
            <w:r>
              <w:t>Large business (committees, QA, tickets)</w:t>
            </w:r>
          </w:p>
        </w:tc>
        <w:tc>
          <w:tcPr>
            <w:tcW w:type="dxa" w:w="2880"/>
          </w:tcPr>
          <w:p>
            <w:r/>
            <w:r>
              <w:t>5×</w:t>
            </w:r>
          </w:p>
        </w:tc>
      </w:tr>
      <w:tr>
        <w:tc>
          <w:tcPr>
            <w:tcW w:type="dxa" w:w="2880"/>
          </w:tcPr>
          <w:p>
            <w:r/>
            <w:r>
              <w:t>D</w:t>
            </w:r>
          </w:p>
        </w:tc>
        <w:tc>
          <w:tcPr>
            <w:tcW w:type="dxa" w:w="2880"/>
          </w:tcPr>
          <w:p>
            <w:r/>
            <w:r>
              <w:t>Red-tape / regulated (finance, health, gov)</w:t>
            </w:r>
          </w:p>
        </w:tc>
        <w:tc>
          <w:tcPr>
            <w:tcW w:type="dxa" w:w="2880"/>
          </w:tcPr>
          <w:p>
            <w:r/>
            <w:r>
              <w:t>11×</w:t>
            </w:r>
          </w:p>
        </w:tc>
      </w:tr>
    </w:tbl>
    <w:p/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00" w:after="80"/>
      </w:pPr>
      <w:r>
        <w:rPr>
          <w:b/>
          <w:color w:val="141413"/>
          <w:sz w:val="28"/>
        </w:rPr>
        <w:t>Block 1 — Innerverse Product (R0001–R0216+)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c>
          <w:tcPr>
            <w:tcW w:type="dxa" w:w="1234"/>
          </w:tcPr>
          <w:p>
            <w:r>
              <w:rPr>
                <w:b/>
              </w:rPr>
            </w:r>
            <w:r>
              <w:rPr>
                <w:b/>
              </w:rPr>
              <w:t>Work Category</w:t>
            </w:r>
          </w:p>
        </w:tc>
        <w:tc>
          <w:tcPr>
            <w:tcW w:type="dxa" w:w="1234"/>
          </w:tcPr>
          <w:p>
            <w:r>
              <w:rPr>
                <w:b/>
              </w:rPr>
            </w:r>
            <w:r>
              <w:rPr>
                <w:b/>
              </w:rPr>
              <w:t>Count</w:t>
            </w:r>
          </w:p>
        </w:tc>
        <w:tc>
          <w:tcPr>
            <w:tcW w:type="dxa" w:w="1234"/>
          </w:tcPr>
          <w:p>
            <w:r>
              <w:rPr>
                <w:b/>
              </w:rPr>
            </w:r>
            <w:r>
              <w:rPr>
                <w:b/>
              </w:rPr>
              <w:t>Baseline hrs/unit</w:t>
            </w:r>
          </w:p>
        </w:tc>
        <w:tc>
          <w:tcPr>
            <w:tcW w:type="dxa" w:w="1234"/>
          </w:tcPr>
          <w:p>
            <w:r>
              <w:rPr>
                <w:b/>
              </w:rPr>
            </w:r>
            <w:r>
              <w:rPr>
                <w:b/>
              </w:rPr>
              <w:t>A (1×)</w:t>
            </w:r>
          </w:p>
        </w:tc>
        <w:tc>
          <w:tcPr>
            <w:tcW w:type="dxa" w:w="1234"/>
          </w:tcPr>
          <w:p>
            <w:r>
              <w:rPr>
                <w:b/>
              </w:rPr>
            </w:r>
            <w:r>
              <w:rPr>
                <w:b/>
              </w:rPr>
              <w:t>B (2.5×)</w:t>
            </w:r>
          </w:p>
        </w:tc>
        <w:tc>
          <w:tcPr>
            <w:tcW w:type="dxa" w:w="1234"/>
          </w:tcPr>
          <w:p>
            <w:r>
              <w:rPr>
                <w:b/>
              </w:rPr>
            </w:r>
            <w:r>
              <w:rPr>
                <w:b/>
              </w:rPr>
              <w:t>C (5×)</w:t>
            </w:r>
          </w:p>
        </w:tc>
        <w:tc>
          <w:tcPr>
            <w:tcW w:type="dxa" w:w="1234"/>
          </w:tcPr>
          <w:p>
            <w:r>
              <w:rPr>
                <w:b/>
              </w:rPr>
            </w:r>
            <w:r>
              <w:rPr>
                <w:b/>
              </w:rPr>
              <w:t>D (11×)</w:t>
            </w:r>
          </w:p>
        </w:tc>
      </w:tr>
      <w:tr>
        <w:tc>
          <w:tcPr>
            <w:tcW w:type="dxa" w:w="1234"/>
          </w:tcPr>
          <w:p>
            <w:r/>
            <w:r>
              <w:t>Feature R-numbers (new UI, logic, flows)</w:t>
            </w:r>
          </w:p>
        </w:tc>
        <w:tc>
          <w:tcPr>
            <w:tcW w:type="dxa" w:w="1234"/>
          </w:tcPr>
          <w:p>
            <w:r/>
            <w:r>
              <w:t>~100</w:t>
            </w:r>
          </w:p>
        </w:tc>
        <w:tc>
          <w:tcPr>
            <w:tcW w:type="dxa" w:w="1234"/>
          </w:tcPr>
          <w:p>
            <w:r/>
            <w:r>
              <w:t>2.0</w:t>
            </w:r>
          </w:p>
        </w:tc>
        <w:tc>
          <w:tcPr>
            <w:tcW w:type="dxa" w:w="1234"/>
          </w:tcPr>
          <w:p>
            <w:r/>
            <w:r>
              <w:t>200</w:t>
            </w:r>
          </w:p>
        </w:tc>
        <w:tc>
          <w:tcPr>
            <w:tcW w:type="dxa" w:w="1234"/>
          </w:tcPr>
          <w:p>
            <w:r/>
            <w:r>
              <w:t>500</w:t>
            </w:r>
          </w:p>
        </w:tc>
        <w:tc>
          <w:tcPr>
            <w:tcW w:type="dxa" w:w="1234"/>
          </w:tcPr>
          <w:p>
            <w:r/>
            <w:r>
              <w:t>1,000</w:t>
            </w:r>
          </w:p>
        </w:tc>
        <w:tc>
          <w:tcPr>
            <w:tcW w:type="dxa" w:w="1234"/>
          </w:tcPr>
          <w:p>
            <w:r/>
            <w:r>
              <w:t>2,200</w:t>
            </w:r>
          </w:p>
        </w:tc>
      </w:tr>
      <w:tr>
        <w:tc>
          <w:tcPr>
            <w:tcW w:type="dxa" w:w="1234"/>
          </w:tcPr>
          <w:p>
            <w:r/>
            <w:r>
              <w:t>Bug fixes (crash, regression, edge case)</w:t>
            </w:r>
          </w:p>
        </w:tc>
        <w:tc>
          <w:tcPr>
            <w:tcW w:type="dxa" w:w="1234"/>
          </w:tcPr>
          <w:p>
            <w:r/>
            <w:r>
              <w:t>~60</w:t>
            </w:r>
          </w:p>
        </w:tc>
        <w:tc>
          <w:tcPr>
            <w:tcW w:type="dxa" w:w="1234"/>
          </w:tcPr>
          <w:p>
            <w:r/>
            <w:r>
              <w:t>0.75</w:t>
            </w:r>
          </w:p>
        </w:tc>
        <w:tc>
          <w:tcPr>
            <w:tcW w:type="dxa" w:w="1234"/>
          </w:tcPr>
          <w:p>
            <w:r/>
            <w:r>
              <w:t>45</w:t>
            </w:r>
          </w:p>
        </w:tc>
        <w:tc>
          <w:tcPr>
            <w:tcW w:type="dxa" w:w="1234"/>
          </w:tcPr>
          <w:p>
            <w:r/>
            <w:r>
              <w:t>113</w:t>
            </w:r>
          </w:p>
        </w:tc>
        <w:tc>
          <w:tcPr>
            <w:tcW w:type="dxa" w:w="1234"/>
          </w:tcPr>
          <w:p>
            <w:r/>
            <w:r>
              <w:t>225</w:t>
            </w:r>
          </w:p>
        </w:tc>
        <w:tc>
          <w:tcPr>
            <w:tcW w:type="dxa" w:w="1234"/>
          </w:tcPr>
          <w:p>
            <w:r/>
            <w:r>
              <w:t>495</w:t>
            </w:r>
          </w:p>
        </w:tc>
      </w:tr>
      <w:tr>
        <w:tc>
          <w:tcPr>
            <w:tcW w:type="dxa" w:w="1234"/>
          </w:tcPr>
          <w:p>
            <w:r/>
            <w:r>
              <w:t>Infra / deploy R-numbers</w:t>
            </w:r>
          </w:p>
        </w:tc>
        <w:tc>
          <w:tcPr>
            <w:tcW w:type="dxa" w:w="1234"/>
          </w:tcPr>
          <w:p>
            <w:r/>
            <w:r>
              <w:t>~30</w:t>
            </w:r>
          </w:p>
        </w:tc>
        <w:tc>
          <w:tcPr>
            <w:tcW w:type="dxa" w:w="1234"/>
          </w:tcPr>
          <w:p>
            <w:r/>
            <w:r>
              <w:t>1.5</w:t>
            </w:r>
          </w:p>
        </w:tc>
        <w:tc>
          <w:tcPr>
            <w:tcW w:type="dxa" w:w="1234"/>
          </w:tcPr>
          <w:p>
            <w:r/>
            <w:r>
              <w:t>45</w:t>
            </w:r>
          </w:p>
        </w:tc>
        <w:tc>
          <w:tcPr>
            <w:tcW w:type="dxa" w:w="1234"/>
          </w:tcPr>
          <w:p>
            <w:r/>
            <w:r>
              <w:t>113</w:t>
            </w:r>
          </w:p>
        </w:tc>
        <w:tc>
          <w:tcPr>
            <w:tcW w:type="dxa" w:w="1234"/>
          </w:tcPr>
          <w:p>
            <w:r/>
            <w:r>
              <w:t>225</w:t>
            </w:r>
          </w:p>
        </w:tc>
        <w:tc>
          <w:tcPr>
            <w:tcW w:type="dxa" w:w="1234"/>
          </w:tcPr>
          <w:p>
            <w:r/>
            <w:r>
              <w:t>495</w:t>
            </w:r>
          </w:p>
        </w:tc>
      </w:tr>
      <w:tr>
        <w:tc>
          <w:tcPr>
            <w:tcW w:type="dxa" w:w="1234"/>
          </w:tcPr>
          <w:p>
            <w:r/>
            <w:r>
              <w:t>Release / QA cycles</w:t>
            </w:r>
          </w:p>
        </w:tc>
        <w:tc>
          <w:tcPr>
            <w:tcW w:type="dxa" w:w="1234"/>
          </w:tcPr>
          <w:p>
            <w:r/>
            <w:r>
              <w:t>~26</w:t>
            </w:r>
          </w:p>
        </w:tc>
        <w:tc>
          <w:tcPr>
            <w:tcW w:type="dxa" w:w="1234"/>
          </w:tcPr>
          <w:p>
            <w:r/>
            <w:r>
              <w:t>0.5</w:t>
            </w:r>
          </w:p>
        </w:tc>
        <w:tc>
          <w:tcPr>
            <w:tcW w:type="dxa" w:w="1234"/>
          </w:tcPr>
          <w:p>
            <w:r/>
            <w:r>
              <w:t>13</w:t>
            </w:r>
          </w:p>
        </w:tc>
        <w:tc>
          <w:tcPr>
            <w:tcW w:type="dxa" w:w="1234"/>
          </w:tcPr>
          <w:p>
            <w:r/>
            <w:r>
              <w:t>33</w:t>
            </w:r>
          </w:p>
        </w:tc>
        <w:tc>
          <w:tcPr>
            <w:tcW w:type="dxa" w:w="1234"/>
          </w:tcPr>
          <w:p>
            <w:r/>
            <w:r>
              <w:t>65</w:t>
            </w:r>
          </w:p>
        </w:tc>
        <w:tc>
          <w:tcPr>
            <w:tcW w:type="dxa" w:w="1234"/>
          </w:tcPr>
          <w:p>
            <w:r/>
            <w:r>
              <w:t>143</w:t>
            </w:r>
          </w:p>
        </w:tc>
      </w:tr>
      <w:tr>
        <w:tc>
          <w:tcPr>
            <w:tcW w:type="dxa" w:w="1234"/>
          </w:tcPr>
          <w:p>
            <w:r/>
            <w:r>
              <w:rPr>
                <w:b/>
              </w:rPr>
              <w:t>Block 1 subtotal</w:t>
            </w:r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  <w:r>
              <w:rPr>
                <w:b/>
              </w:rPr>
              <w:t>303</w:t>
            </w:r>
          </w:p>
        </w:tc>
        <w:tc>
          <w:tcPr>
            <w:tcW w:type="dxa" w:w="1234"/>
          </w:tcPr>
          <w:p>
            <w:r/>
            <w:r>
              <w:rPr>
                <w:b/>
              </w:rPr>
              <w:t>759</w:t>
            </w:r>
          </w:p>
        </w:tc>
        <w:tc>
          <w:tcPr>
            <w:tcW w:type="dxa" w:w="1234"/>
          </w:tcPr>
          <w:p>
            <w:r/>
            <w:r>
              <w:rPr>
                <w:b/>
              </w:rPr>
              <w:t>1,515</w:t>
            </w:r>
          </w:p>
        </w:tc>
        <w:tc>
          <w:tcPr>
            <w:tcW w:type="dxa" w:w="1234"/>
          </w:tcPr>
          <w:p>
            <w:r/>
            <w:r>
              <w:rPr>
                <w:b/>
              </w:rPr>
              <w:t>3,333</w:t>
            </w:r>
          </w:p>
        </w:tc>
      </w:tr>
    </w:tbl>
    <w:p/>
    <w:p>
      <w:r>
        <w:t>Notes: Feature R-numbers include R0001–R0216 across Silent Infinity / Innerverse. UI component work (3-zone layout, topic-switcher, A012, constellation, growing tree, voice M2, perceived-latency masking) counted as features. Each deploy cycle includes smoke tests, rollback verification, and CloudFront cache invalidation.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00" w:after="80"/>
      </w:pPr>
      <w:r>
        <w:rPr>
          <w:b/>
          <w:color w:val="141413"/>
          <w:sz w:val="28"/>
        </w:rPr>
        <w:t>Block 2 — TITAN OS (Brain, Memory, Agents, Contracts)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c>
          <w:tcPr>
            <w:tcW w:type="dxa" w:w="1234"/>
          </w:tcPr>
          <w:p>
            <w:r>
              <w:rPr>
                <w:b/>
              </w:rPr>
            </w:r>
            <w:r>
              <w:rPr>
                <w:b/>
              </w:rPr>
              <w:t>Work Category</w:t>
            </w:r>
          </w:p>
        </w:tc>
        <w:tc>
          <w:tcPr>
            <w:tcW w:type="dxa" w:w="1234"/>
          </w:tcPr>
          <w:p>
            <w:r>
              <w:rPr>
                <w:b/>
              </w:rPr>
            </w:r>
            <w:r>
              <w:rPr>
                <w:b/>
              </w:rPr>
              <w:t>Count</w:t>
            </w:r>
          </w:p>
        </w:tc>
        <w:tc>
          <w:tcPr>
            <w:tcW w:type="dxa" w:w="1234"/>
          </w:tcPr>
          <w:p>
            <w:r>
              <w:rPr>
                <w:b/>
              </w:rPr>
            </w:r>
            <w:r>
              <w:rPr>
                <w:b/>
              </w:rPr>
              <w:t>Baseline hrs/unit</w:t>
            </w:r>
          </w:p>
        </w:tc>
        <w:tc>
          <w:tcPr>
            <w:tcW w:type="dxa" w:w="1234"/>
          </w:tcPr>
          <w:p>
            <w:r>
              <w:rPr>
                <w:b/>
              </w:rPr>
            </w:r>
            <w:r>
              <w:rPr>
                <w:b/>
              </w:rPr>
              <w:t>A (1×)</w:t>
            </w:r>
          </w:p>
        </w:tc>
        <w:tc>
          <w:tcPr>
            <w:tcW w:type="dxa" w:w="1234"/>
          </w:tcPr>
          <w:p>
            <w:r>
              <w:rPr>
                <w:b/>
              </w:rPr>
            </w:r>
            <w:r>
              <w:rPr>
                <w:b/>
              </w:rPr>
              <w:t>B (2.5×)</w:t>
            </w:r>
          </w:p>
        </w:tc>
        <w:tc>
          <w:tcPr>
            <w:tcW w:type="dxa" w:w="1234"/>
          </w:tcPr>
          <w:p>
            <w:r>
              <w:rPr>
                <w:b/>
              </w:rPr>
            </w:r>
            <w:r>
              <w:rPr>
                <w:b/>
              </w:rPr>
              <w:t>C (5×)</w:t>
            </w:r>
          </w:p>
        </w:tc>
        <w:tc>
          <w:tcPr>
            <w:tcW w:type="dxa" w:w="1234"/>
          </w:tcPr>
          <w:p>
            <w:r>
              <w:rPr>
                <w:b/>
              </w:rPr>
            </w:r>
            <w:r>
              <w:rPr>
                <w:b/>
              </w:rPr>
              <w:t>D (11×)</w:t>
            </w:r>
          </w:p>
        </w:tc>
      </w:tr>
      <w:tr>
        <w:tc>
          <w:tcPr>
            <w:tcW w:type="dxa" w:w="1234"/>
          </w:tcPr>
          <w:p>
            <w:r/>
            <w:r>
              <w:t>Strategic memos (advisors/) — MD + DOCX</w:t>
            </w:r>
          </w:p>
        </w:tc>
        <w:tc>
          <w:tcPr>
            <w:tcW w:type="dxa" w:w="1234"/>
          </w:tcPr>
          <w:p>
            <w:r/>
            <w:r>
              <w:t>76</w:t>
            </w:r>
          </w:p>
        </w:tc>
        <w:tc>
          <w:tcPr>
            <w:tcW w:type="dxa" w:w="1234"/>
          </w:tcPr>
          <w:p>
            <w:r/>
            <w:r>
              <w:t>1.5</w:t>
            </w:r>
          </w:p>
        </w:tc>
        <w:tc>
          <w:tcPr>
            <w:tcW w:type="dxa" w:w="1234"/>
          </w:tcPr>
          <w:p>
            <w:r/>
            <w:r>
              <w:t>114</w:t>
            </w:r>
          </w:p>
        </w:tc>
        <w:tc>
          <w:tcPr>
            <w:tcW w:type="dxa" w:w="1234"/>
          </w:tcPr>
          <w:p>
            <w:r/>
            <w:r>
              <w:t>285</w:t>
            </w:r>
          </w:p>
        </w:tc>
        <w:tc>
          <w:tcPr>
            <w:tcW w:type="dxa" w:w="1234"/>
          </w:tcPr>
          <w:p>
            <w:r/>
            <w:r>
              <w:t>570</w:t>
            </w:r>
          </w:p>
        </w:tc>
        <w:tc>
          <w:tcPr>
            <w:tcW w:type="dxa" w:w="1234"/>
          </w:tcPr>
          <w:p>
            <w:r/>
            <w:r>
              <w:t>1,254</w:t>
            </w:r>
          </w:p>
        </w:tc>
      </w:tr>
      <w:tr>
        <w:tc>
          <w:tcPr>
            <w:tcW w:type="dxa" w:w="1234"/>
          </w:tcPr>
          <w:p>
            <w:r/>
            <w:r>
              <w:t>Scheduled tasks (designed + tested)</w:t>
            </w:r>
          </w:p>
        </w:tc>
        <w:tc>
          <w:tcPr>
            <w:tcW w:type="dxa" w:w="1234"/>
          </w:tcPr>
          <w:p>
            <w:r/>
            <w:r>
              <w:t>24</w:t>
            </w:r>
          </w:p>
        </w:tc>
        <w:tc>
          <w:tcPr>
            <w:tcW w:type="dxa" w:w="1234"/>
          </w:tcPr>
          <w:p>
            <w:r/>
            <w:r>
              <w:t>3.0</w:t>
            </w:r>
          </w:p>
        </w:tc>
        <w:tc>
          <w:tcPr>
            <w:tcW w:type="dxa" w:w="1234"/>
          </w:tcPr>
          <w:p>
            <w:r/>
            <w:r>
              <w:t>72</w:t>
            </w:r>
          </w:p>
        </w:tc>
        <w:tc>
          <w:tcPr>
            <w:tcW w:type="dxa" w:w="1234"/>
          </w:tcPr>
          <w:p>
            <w:r/>
            <w:r>
              <w:t>180</w:t>
            </w:r>
          </w:p>
        </w:tc>
        <w:tc>
          <w:tcPr>
            <w:tcW w:type="dxa" w:w="1234"/>
          </w:tcPr>
          <w:p>
            <w:r/>
            <w:r>
              <w:t>360</w:t>
            </w:r>
          </w:p>
        </w:tc>
        <w:tc>
          <w:tcPr>
            <w:tcW w:type="dxa" w:w="1234"/>
          </w:tcPr>
          <w:p>
            <w:r/>
            <w:r>
              <w:t>792</w:t>
            </w:r>
          </w:p>
        </w:tc>
      </w:tr>
      <w:tr>
        <w:tc>
          <w:tcPr>
            <w:tcW w:type="dxa" w:w="1234"/>
          </w:tcPr>
          <w:p>
            <w:r/>
            <w:r>
              <w:t>Core scripts (titan_bridge, skill_writer, email, s3_backup, scan_local_md)</w:t>
            </w:r>
          </w:p>
        </w:tc>
        <w:tc>
          <w:tcPr>
            <w:tcW w:type="dxa" w:w="1234"/>
          </w:tcPr>
          <w:p>
            <w:r/>
            <w:r>
              <w:t>5</w:t>
            </w:r>
          </w:p>
        </w:tc>
        <w:tc>
          <w:tcPr>
            <w:tcW w:type="dxa" w:w="1234"/>
          </w:tcPr>
          <w:p>
            <w:r/>
            <w:r>
              <w:t>8.0</w:t>
            </w:r>
          </w:p>
        </w:tc>
        <w:tc>
          <w:tcPr>
            <w:tcW w:type="dxa" w:w="1234"/>
          </w:tcPr>
          <w:p>
            <w:r/>
            <w:r>
              <w:t>40</w:t>
            </w:r>
          </w:p>
        </w:tc>
        <w:tc>
          <w:tcPr>
            <w:tcW w:type="dxa" w:w="1234"/>
          </w:tcPr>
          <w:p>
            <w:r/>
            <w:r>
              <w:t>100</w:t>
            </w:r>
          </w:p>
        </w:tc>
        <w:tc>
          <w:tcPr>
            <w:tcW w:type="dxa" w:w="1234"/>
          </w:tcPr>
          <w:p>
            <w:r/>
            <w:r>
              <w:t>200</w:t>
            </w:r>
          </w:p>
        </w:tc>
        <w:tc>
          <w:tcPr>
            <w:tcW w:type="dxa" w:w="1234"/>
          </w:tcPr>
          <w:p>
            <w:r/>
            <w:r>
              <w:t>440</w:t>
            </w:r>
          </w:p>
        </w:tc>
      </w:tr>
      <w:tr>
        <w:tc>
          <w:tcPr>
            <w:tcW w:type="dxa" w:w="1234"/>
          </w:tcPr>
          <w:p>
            <w:r/>
            <w:r>
              <w:t>Ops/utility scripts (validate, reflect, release, sync, metrics, precompact, postcompact, task-state, bash-guardrail, injection-scan, innerverse-pmf-d7, zip_lambda, md_to_docx, gen_mood_images, improve, prune, verify, improvmx, session-log, user-prompt-snapshot, pack, filechanged, gen-daily-report)</w:t>
            </w:r>
          </w:p>
        </w:tc>
        <w:tc>
          <w:tcPr>
            <w:tcW w:type="dxa" w:w="1234"/>
          </w:tcPr>
          <w:p>
            <w:r/>
            <w:r>
              <w:t>22</w:t>
            </w:r>
          </w:p>
        </w:tc>
        <w:tc>
          <w:tcPr>
            <w:tcW w:type="dxa" w:w="1234"/>
          </w:tcPr>
          <w:p>
            <w:r/>
            <w:r>
              <w:t>3.0</w:t>
            </w:r>
          </w:p>
        </w:tc>
        <w:tc>
          <w:tcPr>
            <w:tcW w:type="dxa" w:w="1234"/>
          </w:tcPr>
          <w:p>
            <w:r/>
            <w:r>
              <w:t>66</w:t>
            </w:r>
          </w:p>
        </w:tc>
        <w:tc>
          <w:tcPr>
            <w:tcW w:type="dxa" w:w="1234"/>
          </w:tcPr>
          <w:p>
            <w:r/>
            <w:r>
              <w:t>165</w:t>
            </w:r>
          </w:p>
        </w:tc>
        <w:tc>
          <w:tcPr>
            <w:tcW w:type="dxa" w:w="1234"/>
          </w:tcPr>
          <w:p>
            <w:r/>
            <w:r>
              <w:t>330</w:t>
            </w:r>
          </w:p>
        </w:tc>
        <w:tc>
          <w:tcPr>
            <w:tcW w:type="dxa" w:w="1234"/>
          </w:tcPr>
          <w:p>
            <w:r/>
            <w:r>
              <w:t>726</w:t>
            </w:r>
          </w:p>
        </w:tc>
      </w:tr>
      <w:tr>
        <w:tc>
          <w:tcPr>
            <w:tcW w:type="dxa" w:w="1234"/>
          </w:tcPr>
          <w:p>
            <w:r/>
            <w:r>
              <w:t>Watchdogs (silentinfinity_chat_smoke, aws_cost_daily)</w:t>
            </w:r>
          </w:p>
        </w:tc>
        <w:tc>
          <w:tcPr>
            <w:tcW w:type="dxa" w:w="1234"/>
          </w:tcPr>
          <w:p>
            <w:r/>
            <w:r>
              <w:t>2</w:t>
            </w:r>
          </w:p>
        </w:tc>
        <w:tc>
          <w:tcPr>
            <w:tcW w:type="dxa" w:w="1234"/>
          </w:tcPr>
          <w:p>
            <w:r/>
            <w:r>
              <w:t>4.0</w:t>
            </w:r>
          </w:p>
        </w:tc>
        <w:tc>
          <w:tcPr>
            <w:tcW w:type="dxa" w:w="1234"/>
          </w:tcPr>
          <w:p>
            <w:r/>
            <w:r>
              <w:t>8</w:t>
            </w:r>
          </w:p>
        </w:tc>
        <w:tc>
          <w:tcPr>
            <w:tcW w:type="dxa" w:w="1234"/>
          </w:tcPr>
          <w:p>
            <w:r/>
            <w:r>
              <w:t>20</w:t>
            </w:r>
          </w:p>
        </w:tc>
        <w:tc>
          <w:tcPr>
            <w:tcW w:type="dxa" w:w="1234"/>
          </w:tcPr>
          <w:p>
            <w:r/>
            <w:r>
              <w:t>40</w:t>
            </w:r>
          </w:p>
        </w:tc>
        <w:tc>
          <w:tcPr>
            <w:tcW w:type="dxa" w:w="1234"/>
          </w:tcPr>
          <w:p>
            <w:r/>
            <w:r>
              <w:t>88</w:t>
            </w:r>
          </w:p>
        </w:tc>
      </w:tr>
      <w:tr>
        <w:tc>
          <w:tcPr>
            <w:tcW w:type="dxa" w:w="1234"/>
          </w:tcPr>
          <w:p>
            <w:r/>
            <w:r>
              <w:t>CLAUDE.md operating contract (multi-revision)</w:t>
            </w:r>
          </w:p>
        </w:tc>
        <w:tc>
          <w:tcPr>
            <w:tcW w:type="dxa" w:w="1234"/>
          </w:tcPr>
          <w:p>
            <w:r/>
            <w:r>
              <w:t>1</w:t>
            </w:r>
          </w:p>
        </w:tc>
        <w:tc>
          <w:tcPr>
            <w:tcW w:type="dxa" w:w="1234"/>
          </w:tcPr>
          <w:p>
            <w:r/>
            <w:r>
              <w:t>12.0</w:t>
            </w:r>
          </w:p>
        </w:tc>
        <w:tc>
          <w:tcPr>
            <w:tcW w:type="dxa" w:w="1234"/>
          </w:tcPr>
          <w:p>
            <w:r/>
            <w:r>
              <w:t>12</w:t>
            </w:r>
          </w:p>
        </w:tc>
        <w:tc>
          <w:tcPr>
            <w:tcW w:type="dxa" w:w="1234"/>
          </w:tcPr>
          <w:p>
            <w:r/>
            <w:r>
              <w:t>30</w:t>
            </w:r>
          </w:p>
        </w:tc>
        <w:tc>
          <w:tcPr>
            <w:tcW w:type="dxa" w:w="1234"/>
          </w:tcPr>
          <w:p>
            <w:r/>
            <w:r>
              <w:t>60</w:t>
            </w:r>
          </w:p>
        </w:tc>
        <w:tc>
          <w:tcPr>
            <w:tcW w:type="dxa" w:w="1234"/>
          </w:tcPr>
          <w:p>
            <w:r/>
            <w:r>
              <w:t>132</w:t>
            </w:r>
          </w:p>
        </w:tc>
      </w:tr>
      <w:tr>
        <w:tc>
          <w:tcPr>
            <w:tcW w:type="dxa" w:w="1234"/>
          </w:tcPr>
          <w:p>
            <w:r/>
            <w:r>
              <w:t>Agent roles + prime directives (6 agents × prompts, 17 directives)</w:t>
            </w:r>
          </w:p>
        </w:tc>
        <w:tc>
          <w:tcPr>
            <w:tcW w:type="dxa" w:w="1234"/>
          </w:tcPr>
          <w:p>
            <w:r/>
            <w:r>
              <w:t>23</w:t>
            </w:r>
          </w:p>
        </w:tc>
        <w:tc>
          <w:tcPr>
            <w:tcW w:type="dxa" w:w="1234"/>
          </w:tcPr>
          <w:p>
            <w:r/>
            <w:r>
              <w:t>2.0</w:t>
            </w:r>
          </w:p>
        </w:tc>
        <w:tc>
          <w:tcPr>
            <w:tcW w:type="dxa" w:w="1234"/>
          </w:tcPr>
          <w:p>
            <w:r/>
            <w:r>
              <w:t>46</w:t>
            </w:r>
          </w:p>
        </w:tc>
        <w:tc>
          <w:tcPr>
            <w:tcW w:type="dxa" w:w="1234"/>
          </w:tcPr>
          <w:p>
            <w:r/>
            <w:r>
              <w:t>115</w:t>
            </w:r>
          </w:p>
        </w:tc>
        <w:tc>
          <w:tcPr>
            <w:tcW w:type="dxa" w:w="1234"/>
          </w:tcPr>
          <w:p>
            <w:r/>
            <w:r>
              <w:t>230</w:t>
            </w:r>
          </w:p>
        </w:tc>
        <w:tc>
          <w:tcPr>
            <w:tcW w:type="dxa" w:w="1234"/>
          </w:tcPr>
          <w:p>
            <w:r/>
            <w:r>
              <w:t>506</w:t>
            </w:r>
          </w:p>
        </w:tc>
      </w:tr>
      <w:tr>
        <w:tc>
          <w:tcPr>
            <w:tcW w:type="dxa" w:w="1234"/>
          </w:tcPr>
          <w:p>
            <w:r/>
            <w:r>
              <w:t>Memory system (hot/warm/cold/staging schema, MEMORY.md, typed files)</w:t>
            </w:r>
          </w:p>
        </w:tc>
        <w:tc>
          <w:tcPr>
            <w:tcW w:type="dxa" w:w="1234"/>
          </w:tcPr>
          <w:p>
            <w:r/>
            <w:r>
              <w:t>1</w:t>
            </w:r>
          </w:p>
        </w:tc>
        <w:tc>
          <w:tcPr>
            <w:tcW w:type="dxa" w:w="1234"/>
          </w:tcPr>
          <w:p>
            <w:r/>
            <w:r>
              <w:t>16.0</w:t>
            </w:r>
          </w:p>
        </w:tc>
        <w:tc>
          <w:tcPr>
            <w:tcW w:type="dxa" w:w="1234"/>
          </w:tcPr>
          <w:p>
            <w:r/>
            <w:r>
              <w:t>16</w:t>
            </w:r>
          </w:p>
        </w:tc>
        <w:tc>
          <w:tcPr>
            <w:tcW w:type="dxa" w:w="1234"/>
          </w:tcPr>
          <w:p>
            <w:r/>
            <w:r>
              <w:t>40</w:t>
            </w:r>
          </w:p>
        </w:tc>
        <w:tc>
          <w:tcPr>
            <w:tcW w:type="dxa" w:w="1234"/>
          </w:tcPr>
          <w:p>
            <w:r/>
            <w:r>
              <w:t>80</w:t>
            </w:r>
          </w:p>
        </w:tc>
        <w:tc>
          <w:tcPr>
            <w:tcW w:type="dxa" w:w="1234"/>
          </w:tcPr>
          <w:p>
            <w:r/>
            <w:r>
              <w:t>176</w:t>
            </w:r>
          </w:p>
        </w:tc>
      </w:tr>
      <w:tr>
        <w:tc>
          <w:tcPr>
            <w:tcW w:type="dxa" w:w="1234"/>
          </w:tcPr>
          <w:p>
            <w:r/>
            <w:r>
              <w:t>Ask ledger A001–A055 (verbatim capture + structure)</w:t>
            </w:r>
          </w:p>
        </w:tc>
        <w:tc>
          <w:tcPr>
            <w:tcW w:type="dxa" w:w="1234"/>
          </w:tcPr>
          <w:p>
            <w:r/>
            <w:r>
              <w:t>1</w:t>
            </w:r>
          </w:p>
        </w:tc>
        <w:tc>
          <w:tcPr>
            <w:tcW w:type="dxa" w:w="1234"/>
          </w:tcPr>
          <w:p>
            <w:r/>
            <w:r>
              <w:t>8.0</w:t>
            </w:r>
          </w:p>
        </w:tc>
        <w:tc>
          <w:tcPr>
            <w:tcW w:type="dxa" w:w="1234"/>
          </w:tcPr>
          <w:p>
            <w:r/>
            <w:r>
              <w:t>8</w:t>
            </w:r>
          </w:p>
        </w:tc>
        <w:tc>
          <w:tcPr>
            <w:tcW w:type="dxa" w:w="1234"/>
          </w:tcPr>
          <w:p>
            <w:r/>
            <w:r>
              <w:t>20</w:t>
            </w:r>
          </w:p>
        </w:tc>
        <w:tc>
          <w:tcPr>
            <w:tcW w:type="dxa" w:w="1234"/>
          </w:tcPr>
          <w:p>
            <w:r/>
            <w:r>
              <w:t>40</w:t>
            </w:r>
          </w:p>
        </w:tc>
        <w:tc>
          <w:tcPr>
            <w:tcW w:type="dxa" w:w="1234"/>
          </w:tcPr>
          <w:p>
            <w:r/>
            <w:r>
              <w:t>88</w:t>
            </w:r>
          </w:p>
        </w:tc>
      </w:tr>
      <w:tr>
        <w:tc>
          <w:tcPr>
            <w:tcW w:type="dxa" w:w="1234"/>
          </w:tcPr>
          <w:p>
            <w:r/>
            <w:r>
              <w:rPr>
                <w:b/>
              </w:rPr>
              <w:t>Block 2 subtotal</w:t>
            </w:r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  <w:r>
              <w:rPr>
                <w:b/>
              </w:rPr>
              <w:t>382</w:t>
            </w:r>
          </w:p>
        </w:tc>
        <w:tc>
          <w:tcPr>
            <w:tcW w:type="dxa" w:w="1234"/>
          </w:tcPr>
          <w:p>
            <w:r/>
            <w:r>
              <w:rPr>
                <w:b/>
              </w:rPr>
              <w:t>955</w:t>
            </w:r>
          </w:p>
        </w:tc>
        <w:tc>
          <w:tcPr>
            <w:tcW w:type="dxa" w:w="1234"/>
          </w:tcPr>
          <w:p>
            <w:r/>
            <w:r>
              <w:rPr>
                <w:b/>
              </w:rPr>
              <w:t>1,910</w:t>
            </w:r>
          </w:p>
        </w:tc>
        <w:tc>
          <w:tcPr>
            <w:tcW w:type="dxa" w:w="1234"/>
          </w:tcPr>
          <w:p>
            <w:r/>
            <w:r>
              <w:rPr>
                <w:b/>
              </w:rPr>
              <w:t>4,202</w:t>
            </w:r>
          </w:p>
        </w:tc>
      </w:tr>
    </w:tbl>
    <w:p/>
    <w:p>
      <w:r>
        <w:t>Notes: titan_bridge.py is an always-on HTTP bridge enabling Claude Code to fire scheduled tasks and cross-agent calls — this is a non-trivial architectural component. titan_skill_writer.py enforces allowlist-gated writes to ~/.claude/ paths, solving Anthropic bug #39523. CLAUDE.md is the single source of truth for operating behavior across all sessions.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00" w:after="80"/>
      </w:pPr>
      <w:r>
        <w:rPr>
          <w:b/>
          <w:color w:val="141413"/>
          <w:sz w:val="28"/>
        </w:rPr>
        <w:t>Block 3 — AWS Infrastructure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c>
          <w:tcPr>
            <w:tcW w:type="dxa" w:w="1234"/>
          </w:tcPr>
          <w:p>
            <w:r>
              <w:rPr>
                <w:b/>
              </w:rPr>
            </w:r>
            <w:r>
              <w:rPr>
                <w:b/>
              </w:rPr>
              <w:t>Work Category</w:t>
            </w:r>
          </w:p>
        </w:tc>
        <w:tc>
          <w:tcPr>
            <w:tcW w:type="dxa" w:w="1234"/>
          </w:tcPr>
          <w:p>
            <w:r>
              <w:rPr>
                <w:b/>
              </w:rPr>
            </w:r>
            <w:r>
              <w:rPr>
                <w:b/>
              </w:rPr>
              <w:t>Count</w:t>
            </w:r>
          </w:p>
        </w:tc>
        <w:tc>
          <w:tcPr>
            <w:tcW w:type="dxa" w:w="1234"/>
          </w:tcPr>
          <w:p>
            <w:r>
              <w:rPr>
                <w:b/>
              </w:rPr>
            </w:r>
            <w:r>
              <w:rPr>
                <w:b/>
              </w:rPr>
              <w:t>Baseline hrs/unit</w:t>
            </w:r>
          </w:p>
        </w:tc>
        <w:tc>
          <w:tcPr>
            <w:tcW w:type="dxa" w:w="1234"/>
          </w:tcPr>
          <w:p>
            <w:r>
              <w:rPr>
                <w:b/>
              </w:rPr>
            </w:r>
            <w:r>
              <w:rPr>
                <w:b/>
              </w:rPr>
              <w:t>A (1×)</w:t>
            </w:r>
          </w:p>
        </w:tc>
        <w:tc>
          <w:tcPr>
            <w:tcW w:type="dxa" w:w="1234"/>
          </w:tcPr>
          <w:p>
            <w:r>
              <w:rPr>
                <w:b/>
              </w:rPr>
            </w:r>
            <w:r>
              <w:rPr>
                <w:b/>
              </w:rPr>
              <w:t>B (2.5×)</w:t>
            </w:r>
          </w:p>
        </w:tc>
        <w:tc>
          <w:tcPr>
            <w:tcW w:type="dxa" w:w="1234"/>
          </w:tcPr>
          <w:p>
            <w:r>
              <w:rPr>
                <w:b/>
              </w:rPr>
            </w:r>
            <w:r>
              <w:rPr>
                <w:b/>
              </w:rPr>
              <w:t>C (5×)</w:t>
            </w:r>
          </w:p>
        </w:tc>
        <w:tc>
          <w:tcPr>
            <w:tcW w:type="dxa" w:w="1234"/>
          </w:tcPr>
          <w:p>
            <w:r>
              <w:rPr>
                <w:b/>
              </w:rPr>
            </w:r>
            <w:r>
              <w:rPr>
                <w:b/>
              </w:rPr>
              <w:t>D (11×)</w:t>
            </w:r>
          </w:p>
        </w:tc>
      </w:tr>
      <w:tr>
        <w:tc>
          <w:tcPr>
            <w:tcW w:type="dxa" w:w="1234"/>
          </w:tcPr>
          <w:p>
            <w:r/>
            <w:r>
              <w:t>Lambda function (provisioned, IAM-scoped, SES-integrated)</w:t>
            </w:r>
          </w:p>
        </w:tc>
        <w:tc>
          <w:tcPr>
            <w:tcW w:type="dxa" w:w="1234"/>
          </w:tcPr>
          <w:p>
            <w:r/>
            <w:r>
              <w:t>1</w:t>
            </w:r>
          </w:p>
        </w:tc>
        <w:tc>
          <w:tcPr>
            <w:tcW w:type="dxa" w:w="1234"/>
          </w:tcPr>
          <w:p>
            <w:r/>
            <w:r>
              <w:t>8.0</w:t>
            </w:r>
          </w:p>
        </w:tc>
        <w:tc>
          <w:tcPr>
            <w:tcW w:type="dxa" w:w="1234"/>
          </w:tcPr>
          <w:p>
            <w:r/>
            <w:r>
              <w:t>8</w:t>
            </w:r>
          </w:p>
        </w:tc>
        <w:tc>
          <w:tcPr>
            <w:tcW w:type="dxa" w:w="1234"/>
          </w:tcPr>
          <w:p>
            <w:r/>
            <w:r>
              <w:t>20</w:t>
            </w:r>
          </w:p>
        </w:tc>
        <w:tc>
          <w:tcPr>
            <w:tcW w:type="dxa" w:w="1234"/>
          </w:tcPr>
          <w:p>
            <w:r/>
            <w:r>
              <w:t>40</w:t>
            </w:r>
          </w:p>
        </w:tc>
        <w:tc>
          <w:tcPr>
            <w:tcW w:type="dxa" w:w="1234"/>
          </w:tcPr>
          <w:p>
            <w:r/>
            <w:r>
              <w:t>88</w:t>
            </w:r>
          </w:p>
        </w:tc>
      </w:tr>
      <w:tr>
        <w:tc>
          <w:tcPr>
            <w:tcW w:type="dxa" w:w="1234"/>
          </w:tcPr>
          <w:p>
            <w:r/>
            <w:r>
              <w:t>CloudFront distribution + ACM cert</w:t>
            </w:r>
          </w:p>
        </w:tc>
        <w:tc>
          <w:tcPr>
            <w:tcW w:type="dxa" w:w="1234"/>
          </w:tcPr>
          <w:p>
            <w:r/>
            <w:r>
              <w:t>1</w:t>
            </w:r>
          </w:p>
        </w:tc>
        <w:tc>
          <w:tcPr>
            <w:tcW w:type="dxa" w:w="1234"/>
          </w:tcPr>
          <w:p>
            <w:r/>
            <w:r>
              <w:t>6.0</w:t>
            </w:r>
          </w:p>
        </w:tc>
        <w:tc>
          <w:tcPr>
            <w:tcW w:type="dxa" w:w="1234"/>
          </w:tcPr>
          <w:p>
            <w:r/>
            <w:r>
              <w:t>6</w:t>
            </w:r>
          </w:p>
        </w:tc>
        <w:tc>
          <w:tcPr>
            <w:tcW w:type="dxa" w:w="1234"/>
          </w:tcPr>
          <w:p>
            <w:r/>
            <w:r>
              <w:t>15</w:t>
            </w:r>
          </w:p>
        </w:tc>
        <w:tc>
          <w:tcPr>
            <w:tcW w:type="dxa" w:w="1234"/>
          </w:tcPr>
          <w:p>
            <w:r/>
            <w:r>
              <w:t>30</w:t>
            </w:r>
          </w:p>
        </w:tc>
        <w:tc>
          <w:tcPr>
            <w:tcW w:type="dxa" w:w="1234"/>
          </w:tcPr>
          <w:p>
            <w:r/>
            <w:r>
              <w:t>66</w:t>
            </w:r>
          </w:p>
        </w:tc>
      </w:tr>
      <w:tr>
        <w:tc>
          <w:tcPr>
            <w:tcW w:type="dxa" w:w="1234"/>
          </w:tcPr>
          <w:p>
            <w:r/>
            <w:r>
              <w:t>SES domain verification + DKIM/SPF</w:t>
            </w:r>
          </w:p>
        </w:tc>
        <w:tc>
          <w:tcPr>
            <w:tcW w:type="dxa" w:w="1234"/>
          </w:tcPr>
          <w:p>
            <w:r/>
            <w:r>
              <w:t>1</w:t>
            </w:r>
          </w:p>
        </w:tc>
        <w:tc>
          <w:tcPr>
            <w:tcW w:type="dxa" w:w="1234"/>
          </w:tcPr>
          <w:p>
            <w:r/>
            <w:r>
              <w:t>4.0</w:t>
            </w:r>
          </w:p>
        </w:tc>
        <w:tc>
          <w:tcPr>
            <w:tcW w:type="dxa" w:w="1234"/>
          </w:tcPr>
          <w:p>
            <w:r/>
            <w:r>
              <w:t>4</w:t>
            </w:r>
          </w:p>
        </w:tc>
        <w:tc>
          <w:tcPr>
            <w:tcW w:type="dxa" w:w="1234"/>
          </w:tcPr>
          <w:p>
            <w:r/>
            <w:r>
              <w:t>10</w:t>
            </w:r>
          </w:p>
        </w:tc>
        <w:tc>
          <w:tcPr>
            <w:tcW w:type="dxa" w:w="1234"/>
          </w:tcPr>
          <w:p>
            <w:r/>
            <w:r>
              <w:t>20</w:t>
            </w:r>
          </w:p>
        </w:tc>
        <w:tc>
          <w:tcPr>
            <w:tcW w:type="dxa" w:w="1234"/>
          </w:tcPr>
          <w:p>
            <w:r/>
            <w:r>
              <w:t>44</w:t>
            </w:r>
          </w:p>
        </w:tc>
      </w:tr>
      <w:tr>
        <w:tc>
          <w:tcPr>
            <w:tcW w:type="dxa" w:w="1234"/>
          </w:tcPr>
          <w:p>
            <w:r/>
            <w:r>
              <w:t>DynamoDB tables (design + provisioning)</w:t>
            </w:r>
          </w:p>
        </w:tc>
        <w:tc>
          <w:tcPr>
            <w:tcW w:type="dxa" w:w="1234"/>
          </w:tcPr>
          <w:p>
            <w:r/>
            <w:r>
              <w:t>2</w:t>
            </w:r>
          </w:p>
        </w:tc>
        <w:tc>
          <w:tcPr>
            <w:tcW w:type="dxa" w:w="1234"/>
          </w:tcPr>
          <w:p>
            <w:r/>
            <w:r>
              <w:t>5.0</w:t>
            </w:r>
          </w:p>
        </w:tc>
        <w:tc>
          <w:tcPr>
            <w:tcW w:type="dxa" w:w="1234"/>
          </w:tcPr>
          <w:p>
            <w:r/>
            <w:r>
              <w:t>10</w:t>
            </w:r>
          </w:p>
        </w:tc>
        <w:tc>
          <w:tcPr>
            <w:tcW w:type="dxa" w:w="1234"/>
          </w:tcPr>
          <w:p>
            <w:r/>
            <w:r>
              <w:t>25</w:t>
            </w:r>
          </w:p>
        </w:tc>
        <w:tc>
          <w:tcPr>
            <w:tcW w:type="dxa" w:w="1234"/>
          </w:tcPr>
          <w:p>
            <w:r/>
            <w:r>
              <w:t>50</w:t>
            </w:r>
          </w:p>
        </w:tc>
        <w:tc>
          <w:tcPr>
            <w:tcW w:type="dxa" w:w="1234"/>
          </w:tcPr>
          <w:p>
            <w:r/>
            <w:r>
              <w:t>110</w:t>
            </w:r>
          </w:p>
        </w:tc>
      </w:tr>
      <w:tr>
        <w:tc>
          <w:tcPr>
            <w:tcW w:type="dxa" w:w="1234"/>
          </w:tcPr>
          <w:p>
            <w:r/>
            <w:r>
              <w:t>S3 backup bucket (versioned + encrypted + Intelligent-Tiering)</w:t>
            </w:r>
          </w:p>
        </w:tc>
        <w:tc>
          <w:tcPr>
            <w:tcW w:type="dxa" w:w="1234"/>
          </w:tcPr>
          <w:p>
            <w:r/>
            <w:r>
              <w:t>1</w:t>
            </w:r>
          </w:p>
        </w:tc>
        <w:tc>
          <w:tcPr>
            <w:tcW w:type="dxa" w:w="1234"/>
          </w:tcPr>
          <w:p>
            <w:r/>
            <w:r>
              <w:t>4.0</w:t>
            </w:r>
          </w:p>
        </w:tc>
        <w:tc>
          <w:tcPr>
            <w:tcW w:type="dxa" w:w="1234"/>
          </w:tcPr>
          <w:p>
            <w:r/>
            <w:r>
              <w:t>4</w:t>
            </w:r>
          </w:p>
        </w:tc>
        <w:tc>
          <w:tcPr>
            <w:tcW w:type="dxa" w:w="1234"/>
          </w:tcPr>
          <w:p>
            <w:r/>
            <w:r>
              <w:t>10</w:t>
            </w:r>
          </w:p>
        </w:tc>
        <w:tc>
          <w:tcPr>
            <w:tcW w:type="dxa" w:w="1234"/>
          </w:tcPr>
          <w:p>
            <w:r/>
            <w:r>
              <w:t>20</w:t>
            </w:r>
          </w:p>
        </w:tc>
        <w:tc>
          <w:tcPr>
            <w:tcW w:type="dxa" w:w="1234"/>
          </w:tcPr>
          <w:p>
            <w:r/>
            <w:r>
              <w:t>44</w:t>
            </w:r>
          </w:p>
        </w:tc>
      </w:tr>
      <w:tr>
        <w:tc>
          <w:tcPr>
            <w:tcW w:type="dxa" w:w="1234"/>
          </w:tcPr>
          <w:p>
            <w:r/>
            <w:r>
              <w:t>CloudWatch alarms + SNS topics</w:t>
            </w:r>
          </w:p>
        </w:tc>
        <w:tc>
          <w:tcPr>
            <w:tcW w:type="dxa" w:w="1234"/>
          </w:tcPr>
          <w:p>
            <w:r/>
            <w:r>
              <w:t>1</w:t>
            </w:r>
          </w:p>
        </w:tc>
        <w:tc>
          <w:tcPr>
            <w:tcW w:type="dxa" w:w="1234"/>
          </w:tcPr>
          <w:p>
            <w:r/>
            <w:r>
              <w:t>4.0</w:t>
            </w:r>
          </w:p>
        </w:tc>
        <w:tc>
          <w:tcPr>
            <w:tcW w:type="dxa" w:w="1234"/>
          </w:tcPr>
          <w:p>
            <w:r/>
            <w:r>
              <w:t>4</w:t>
            </w:r>
          </w:p>
        </w:tc>
        <w:tc>
          <w:tcPr>
            <w:tcW w:type="dxa" w:w="1234"/>
          </w:tcPr>
          <w:p>
            <w:r/>
            <w:r>
              <w:t>10</w:t>
            </w:r>
          </w:p>
        </w:tc>
        <w:tc>
          <w:tcPr>
            <w:tcW w:type="dxa" w:w="1234"/>
          </w:tcPr>
          <w:p>
            <w:r/>
            <w:r>
              <w:t>20</w:t>
            </w:r>
          </w:p>
        </w:tc>
        <w:tc>
          <w:tcPr>
            <w:tcW w:type="dxa" w:w="1234"/>
          </w:tcPr>
          <w:p>
            <w:r/>
            <w:r>
              <w:t>44</w:t>
            </w:r>
          </w:p>
        </w:tc>
      </w:tr>
      <w:tr>
        <w:tc>
          <w:tcPr>
            <w:tcW w:type="dxa" w:w="1234"/>
          </w:tcPr>
          <w:p>
            <w:r/>
            <w:r>
              <w:t>Deploy pipeline hardening (CI scripts, smoke tests, rollback)</w:t>
            </w:r>
          </w:p>
        </w:tc>
        <w:tc>
          <w:tcPr>
            <w:tcW w:type="dxa" w:w="1234"/>
          </w:tcPr>
          <w:p>
            <w:r/>
            <w:r>
              <w:t>1</w:t>
            </w:r>
          </w:p>
        </w:tc>
        <w:tc>
          <w:tcPr>
            <w:tcW w:type="dxa" w:w="1234"/>
          </w:tcPr>
          <w:p>
            <w:r/>
            <w:r>
              <w:t>10.0</w:t>
            </w:r>
          </w:p>
        </w:tc>
        <w:tc>
          <w:tcPr>
            <w:tcW w:type="dxa" w:w="1234"/>
          </w:tcPr>
          <w:p>
            <w:r/>
            <w:r>
              <w:t>10</w:t>
            </w:r>
          </w:p>
        </w:tc>
        <w:tc>
          <w:tcPr>
            <w:tcW w:type="dxa" w:w="1234"/>
          </w:tcPr>
          <w:p>
            <w:r/>
            <w:r>
              <w:t>25</w:t>
            </w:r>
          </w:p>
        </w:tc>
        <w:tc>
          <w:tcPr>
            <w:tcW w:type="dxa" w:w="1234"/>
          </w:tcPr>
          <w:p>
            <w:r/>
            <w:r>
              <w:t>50</w:t>
            </w:r>
          </w:p>
        </w:tc>
        <w:tc>
          <w:tcPr>
            <w:tcW w:type="dxa" w:w="1234"/>
          </w:tcPr>
          <w:p>
            <w:r/>
            <w:r>
              <w:t>110</w:t>
            </w:r>
          </w:p>
        </w:tc>
      </w:tr>
      <w:tr>
        <w:tc>
          <w:tcPr>
            <w:tcW w:type="dxa" w:w="1234"/>
          </w:tcPr>
          <w:p>
            <w:r/>
            <w:r>
              <w:rPr>
                <w:b/>
              </w:rPr>
              <w:t>Block 3 subtotal</w:t>
            </w:r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  <w:r>
              <w:rPr>
                <w:b/>
              </w:rPr>
              <w:t>46</w:t>
            </w:r>
          </w:p>
        </w:tc>
        <w:tc>
          <w:tcPr>
            <w:tcW w:type="dxa" w:w="1234"/>
          </w:tcPr>
          <w:p>
            <w:r/>
            <w:r>
              <w:rPr>
                <w:b/>
              </w:rPr>
              <w:t>115</w:t>
            </w:r>
          </w:p>
        </w:tc>
        <w:tc>
          <w:tcPr>
            <w:tcW w:type="dxa" w:w="1234"/>
          </w:tcPr>
          <w:p>
            <w:r/>
            <w:r>
              <w:rPr>
                <w:b/>
              </w:rPr>
              <w:t>230</w:t>
            </w:r>
          </w:p>
        </w:tc>
        <w:tc>
          <w:tcPr>
            <w:tcW w:type="dxa" w:w="1234"/>
          </w:tcPr>
          <w:p>
            <w:r/>
            <w:r>
              <w:rPr>
                <w:b/>
              </w:rPr>
              <w:t>506</w:t>
            </w:r>
          </w:p>
        </w:tc>
      </w:tr>
    </w:tbl>
    <w:p/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00" w:after="80"/>
      </w:pPr>
      <w:r>
        <w:rPr>
          <w:b/>
          <w:color w:val="141413"/>
          <w:sz w:val="28"/>
        </w:rPr>
        <w:t>Block 4 — Dashboard (livegroweveryday.com / titan.livegroweveryday.com)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c>
          <w:tcPr>
            <w:tcW w:type="dxa" w:w="1234"/>
          </w:tcPr>
          <w:p>
            <w:r>
              <w:rPr>
                <w:b/>
              </w:rPr>
            </w:r>
            <w:r>
              <w:rPr>
                <w:b/>
              </w:rPr>
              <w:t>Work Category</w:t>
            </w:r>
          </w:p>
        </w:tc>
        <w:tc>
          <w:tcPr>
            <w:tcW w:type="dxa" w:w="1234"/>
          </w:tcPr>
          <w:p>
            <w:r>
              <w:rPr>
                <w:b/>
              </w:rPr>
            </w:r>
            <w:r>
              <w:rPr>
                <w:b/>
              </w:rPr>
              <w:t>Count</w:t>
            </w:r>
          </w:p>
        </w:tc>
        <w:tc>
          <w:tcPr>
            <w:tcW w:type="dxa" w:w="1234"/>
          </w:tcPr>
          <w:p>
            <w:r>
              <w:rPr>
                <w:b/>
              </w:rPr>
            </w:r>
            <w:r>
              <w:rPr>
                <w:b/>
              </w:rPr>
              <w:t>Baseline hrs/unit</w:t>
            </w:r>
          </w:p>
        </w:tc>
        <w:tc>
          <w:tcPr>
            <w:tcW w:type="dxa" w:w="1234"/>
          </w:tcPr>
          <w:p>
            <w:r>
              <w:rPr>
                <w:b/>
              </w:rPr>
            </w:r>
            <w:r>
              <w:rPr>
                <w:b/>
              </w:rPr>
              <w:t>A (1×)</w:t>
            </w:r>
          </w:p>
        </w:tc>
        <w:tc>
          <w:tcPr>
            <w:tcW w:type="dxa" w:w="1234"/>
          </w:tcPr>
          <w:p>
            <w:r>
              <w:rPr>
                <w:b/>
              </w:rPr>
            </w:r>
            <w:r>
              <w:rPr>
                <w:b/>
              </w:rPr>
              <w:t>B (2.5×)</w:t>
            </w:r>
          </w:p>
        </w:tc>
        <w:tc>
          <w:tcPr>
            <w:tcW w:type="dxa" w:w="1234"/>
          </w:tcPr>
          <w:p>
            <w:r>
              <w:rPr>
                <w:b/>
              </w:rPr>
            </w:r>
            <w:r>
              <w:rPr>
                <w:b/>
              </w:rPr>
              <w:t>C (5×)</w:t>
            </w:r>
          </w:p>
        </w:tc>
        <w:tc>
          <w:tcPr>
            <w:tcW w:type="dxa" w:w="1234"/>
          </w:tcPr>
          <w:p>
            <w:r>
              <w:rPr>
                <w:b/>
              </w:rPr>
            </w:r>
            <w:r>
              <w:rPr>
                <w:b/>
              </w:rPr>
              <w:t>D (11×)</w:t>
            </w:r>
          </w:p>
        </w:tc>
      </w:tr>
      <w:tr>
        <w:tc>
          <w:tcPr>
            <w:tcW w:type="dxa" w:w="1234"/>
          </w:tcPr>
          <w:p>
            <w:r/>
            <w:r>
              <w:t>Cloudflare Tunnel routing + DNS</w:t>
            </w:r>
          </w:p>
        </w:tc>
        <w:tc>
          <w:tcPr>
            <w:tcW w:type="dxa" w:w="1234"/>
          </w:tcPr>
          <w:p>
            <w:r/>
            <w:r>
              <w:t>1</w:t>
            </w:r>
          </w:p>
        </w:tc>
        <w:tc>
          <w:tcPr>
            <w:tcW w:type="dxa" w:w="1234"/>
          </w:tcPr>
          <w:p>
            <w:r/>
            <w:r>
              <w:t>4.0</w:t>
            </w:r>
          </w:p>
        </w:tc>
        <w:tc>
          <w:tcPr>
            <w:tcW w:type="dxa" w:w="1234"/>
          </w:tcPr>
          <w:p>
            <w:r/>
            <w:r>
              <w:t>4</w:t>
            </w:r>
          </w:p>
        </w:tc>
        <w:tc>
          <w:tcPr>
            <w:tcW w:type="dxa" w:w="1234"/>
          </w:tcPr>
          <w:p>
            <w:r/>
            <w:r>
              <w:t>10</w:t>
            </w:r>
          </w:p>
        </w:tc>
        <w:tc>
          <w:tcPr>
            <w:tcW w:type="dxa" w:w="1234"/>
          </w:tcPr>
          <w:p>
            <w:r/>
            <w:r>
              <w:t>20</w:t>
            </w:r>
          </w:p>
        </w:tc>
        <w:tc>
          <w:tcPr>
            <w:tcW w:type="dxa" w:w="1234"/>
          </w:tcPr>
          <w:p>
            <w:r/>
            <w:r>
              <w:t>44</w:t>
            </w:r>
          </w:p>
        </w:tc>
      </w:tr>
      <w:tr>
        <w:tc>
          <w:tcPr>
            <w:tcW w:type="dxa" w:w="1234"/>
          </w:tcPr>
          <w:p>
            <w:r/>
            <w:r>
              <w:t>livedash.py renderer (core engine)</w:t>
            </w:r>
          </w:p>
        </w:tc>
        <w:tc>
          <w:tcPr>
            <w:tcW w:type="dxa" w:w="1234"/>
          </w:tcPr>
          <w:p>
            <w:r/>
            <w:r>
              <w:t>1</w:t>
            </w:r>
          </w:p>
        </w:tc>
        <w:tc>
          <w:tcPr>
            <w:tcW w:type="dxa" w:w="1234"/>
          </w:tcPr>
          <w:p>
            <w:r/>
            <w:r>
              <w:t>12.0</w:t>
            </w:r>
          </w:p>
        </w:tc>
        <w:tc>
          <w:tcPr>
            <w:tcW w:type="dxa" w:w="1234"/>
          </w:tcPr>
          <w:p>
            <w:r/>
            <w:r>
              <w:t>12</w:t>
            </w:r>
          </w:p>
        </w:tc>
        <w:tc>
          <w:tcPr>
            <w:tcW w:type="dxa" w:w="1234"/>
          </w:tcPr>
          <w:p>
            <w:r/>
            <w:r>
              <w:t>30</w:t>
            </w:r>
          </w:p>
        </w:tc>
        <w:tc>
          <w:tcPr>
            <w:tcW w:type="dxa" w:w="1234"/>
          </w:tcPr>
          <w:p>
            <w:r/>
            <w:r>
              <w:t>60</w:t>
            </w:r>
          </w:p>
        </w:tc>
        <w:tc>
          <w:tcPr>
            <w:tcW w:type="dxa" w:w="1234"/>
          </w:tcPr>
          <w:p>
            <w:r/>
            <w:r>
              <w:t>132</w:t>
            </w:r>
          </w:p>
        </w:tc>
      </w:tr>
      <w:tr>
        <w:tc>
          <w:tcPr>
            <w:tcW w:type="dxa" w:w="1234"/>
          </w:tcPr>
          <w:p>
            <w:r/>
            <w:r>
              <w:t>Dashboard routes (13 routes: today, week, master, projects, articles, trends, personal, /cmd, /activity, /agents, /skills, /research, /files)</w:t>
            </w:r>
          </w:p>
        </w:tc>
        <w:tc>
          <w:tcPr>
            <w:tcW w:type="dxa" w:w="1234"/>
          </w:tcPr>
          <w:p>
            <w:r/>
            <w:r>
              <w:t>13</w:t>
            </w:r>
          </w:p>
        </w:tc>
        <w:tc>
          <w:tcPr>
            <w:tcW w:type="dxa" w:w="1234"/>
          </w:tcPr>
          <w:p>
            <w:r/>
            <w:r>
              <w:t>3.0</w:t>
            </w:r>
          </w:p>
        </w:tc>
        <w:tc>
          <w:tcPr>
            <w:tcW w:type="dxa" w:w="1234"/>
          </w:tcPr>
          <w:p>
            <w:r/>
            <w:r>
              <w:t>39</w:t>
            </w:r>
          </w:p>
        </w:tc>
        <w:tc>
          <w:tcPr>
            <w:tcW w:type="dxa" w:w="1234"/>
          </w:tcPr>
          <w:p>
            <w:r/>
            <w:r>
              <w:t>98</w:t>
            </w:r>
          </w:p>
        </w:tc>
        <w:tc>
          <w:tcPr>
            <w:tcW w:type="dxa" w:w="1234"/>
          </w:tcPr>
          <w:p>
            <w:r/>
            <w:r>
              <w:t>195</w:t>
            </w:r>
          </w:p>
        </w:tc>
        <w:tc>
          <w:tcPr>
            <w:tcW w:type="dxa" w:w="1234"/>
          </w:tcPr>
          <w:p>
            <w:r/>
            <w:r>
              <w:t>429</w:t>
            </w:r>
          </w:p>
        </w:tc>
      </w:tr>
      <w:tr>
        <w:tc>
          <w:tcPr>
            <w:tcW w:type="dxa" w:w="1234"/>
          </w:tcPr>
          <w:p>
            <w:r/>
            <w:r>
              <w:t>Token-gated auth</w:t>
            </w:r>
          </w:p>
        </w:tc>
        <w:tc>
          <w:tcPr>
            <w:tcW w:type="dxa" w:w="1234"/>
          </w:tcPr>
          <w:p>
            <w:r/>
            <w:r>
              <w:t>1</w:t>
            </w:r>
          </w:p>
        </w:tc>
        <w:tc>
          <w:tcPr>
            <w:tcW w:type="dxa" w:w="1234"/>
          </w:tcPr>
          <w:p>
            <w:r/>
            <w:r>
              <w:t>6.0</w:t>
            </w:r>
          </w:p>
        </w:tc>
        <w:tc>
          <w:tcPr>
            <w:tcW w:type="dxa" w:w="1234"/>
          </w:tcPr>
          <w:p>
            <w:r/>
            <w:r>
              <w:t>6</w:t>
            </w:r>
          </w:p>
        </w:tc>
        <w:tc>
          <w:tcPr>
            <w:tcW w:type="dxa" w:w="1234"/>
          </w:tcPr>
          <w:p>
            <w:r/>
            <w:r>
              <w:t>15</w:t>
            </w:r>
          </w:p>
        </w:tc>
        <w:tc>
          <w:tcPr>
            <w:tcW w:type="dxa" w:w="1234"/>
          </w:tcPr>
          <w:p>
            <w:r/>
            <w:r>
              <w:t>30</w:t>
            </w:r>
          </w:p>
        </w:tc>
        <w:tc>
          <w:tcPr>
            <w:tcW w:type="dxa" w:w="1234"/>
          </w:tcPr>
          <w:p>
            <w:r/>
            <w:r>
              <w:t>66</w:t>
            </w:r>
          </w:p>
        </w:tc>
      </w:tr>
      <w:tr>
        <w:tc>
          <w:tcPr>
            <w:tcW w:type="dxa" w:w="1234"/>
          </w:tcPr>
          <w:p>
            <w:r/>
            <w:r>
              <w:t>Agent stack email branding</w:t>
            </w:r>
          </w:p>
        </w:tc>
        <w:tc>
          <w:tcPr>
            <w:tcW w:type="dxa" w:w="1234"/>
          </w:tcPr>
          <w:p>
            <w:r/>
            <w:r>
              <w:t>1</w:t>
            </w:r>
          </w:p>
        </w:tc>
        <w:tc>
          <w:tcPr>
            <w:tcW w:type="dxa" w:w="1234"/>
          </w:tcPr>
          <w:p>
            <w:r/>
            <w:r>
              <w:t>3.0</w:t>
            </w:r>
          </w:p>
        </w:tc>
        <w:tc>
          <w:tcPr>
            <w:tcW w:type="dxa" w:w="1234"/>
          </w:tcPr>
          <w:p>
            <w:r/>
            <w:r>
              <w:t>3</w:t>
            </w:r>
          </w:p>
        </w:tc>
        <w:tc>
          <w:tcPr>
            <w:tcW w:type="dxa" w:w="1234"/>
          </w:tcPr>
          <w:p>
            <w:r/>
            <w:r>
              <w:t>8</w:t>
            </w:r>
          </w:p>
        </w:tc>
        <w:tc>
          <w:tcPr>
            <w:tcW w:type="dxa" w:w="1234"/>
          </w:tcPr>
          <w:p>
            <w:r/>
            <w:r>
              <w:t>15</w:t>
            </w:r>
          </w:p>
        </w:tc>
        <w:tc>
          <w:tcPr>
            <w:tcW w:type="dxa" w:w="1234"/>
          </w:tcPr>
          <w:p>
            <w:r/>
            <w:r>
              <w:t>33</w:t>
            </w:r>
          </w:p>
        </w:tc>
      </w:tr>
      <w:tr>
        <w:tc>
          <w:tcPr>
            <w:tcW w:type="dxa" w:w="1234"/>
          </w:tcPr>
          <w:p>
            <w:r/>
            <w:r>
              <w:t>.docx + Polly audio per memo pipeline</w:t>
            </w:r>
          </w:p>
        </w:tc>
        <w:tc>
          <w:tcPr>
            <w:tcW w:type="dxa" w:w="1234"/>
          </w:tcPr>
          <w:p>
            <w:r/>
            <w:r>
              <w:t>1</w:t>
            </w:r>
          </w:p>
        </w:tc>
        <w:tc>
          <w:tcPr>
            <w:tcW w:type="dxa" w:w="1234"/>
          </w:tcPr>
          <w:p>
            <w:r/>
            <w:r>
              <w:t>8.0</w:t>
            </w:r>
          </w:p>
        </w:tc>
        <w:tc>
          <w:tcPr>
            <w:tcW w:type="dxa" w:w="1234"/>
          </w:tcPr>
          <w:p>
            <w:r/>
            <w:r>
              <w:t>8</w:t>
            </w:r>
          </w:p>
        </w:tc>
        <w:tc>
          <w:tcPr>
            <w:tcW w:type="dxa" w:w="1234"/>
          </w:tcPr>
          <w:p>
            <w:r/>
            <w:r>
              <w:t>20</w:t>
            </w:r>
          </w:p>
        </w:tc>
        <w:tc>
          <w:tcPr>
            <w:tcW w:type="dxa" w:w="1234"/>
          </w:tcPr>
          <w:p>
            <w:r/>
            <w:r>
              <w:t>40</w:t>
            </w:r>
          </w:p>
        </w:tc>
        <w:tc>
          <w:tcPr>
            <w:tcW w:type="dxa" w:w="1234"/>
          </w:tcPr>
          <w:p>
            <w:r/>
            <w:r>
              <w:t>88</w:t>
            </w:r>
          </w:p>
        </w:tc>
      </w:tr>
      <w:tr>
        <w:tc>
          <w:tcPr>
            <w:tcW w:type="dxa" w:w="1234"/>
          </w:tcPr>
          <w:p>
            <w:r/>
            <w:r>
              <w:t>Public landing scrub (security/privacy hardening)</w:t>
            </w:r>
          </w:p>
        </w:tc>
        <w:tc>
          <w:tcPr>
            <w:tcW w:type="dxa" w:w="1234"/>
          </w:tcPr>
          <w:p>
            <w:r/>
            <w:r>
              <w:t>1</w:t>
            </w:r>
          </w:p>
        </w:tc>
        <w:tc>
          <w:tcPr>
            <w:tcW w:type="dxa" w:w="1234"/>
          </w:tcPr>
          <w:p>
            <w:r/>
            <w:r>
              <w:t>4.0</w:t>
            </w:r>
          </w:p>
        </w:tc>
        <w:tc>
          <w:tcPr>
            <w:tcW w:type="dxa" w:w="1234"/>
          </w:tcPr>
          <w:p>
            <w:r/>
            <w:r>
              <w:t>4</w:t>
            </w:r>
          </w:p>
        </w:tc>
        <w:tc>
          <w:tcPr>
            <w:tcW w:type="dxa" w:w="1234"/>
          </w:tcPr>
          <w:p>
            <w:r/>
            <w:r>
              <w:t>10</w:t>
            </w:r>
          </w:p>
        </w:tc>
        <w:tc>
          <w:tcPr>
            <w:tcW w:type="dxa" w:w="1234"/>
          </w:tcPr>
          <w:p>
            <w:r/>
            <w:r>
              <w:t>20</w:t>
            </w:r>
          </w:p>
        </w:tc>
        <w:tc>
          <w:tcPr>
            <w:tcW w:type="dxa" w:w="1234"/>
          </w:tcPr>
          <w:p>
            <w:r/>
            <w:r>
              <w:t>44</w:t>
            </w:r>
          </w:p>
        </w:tc>
      </w:tr>
      <w:tr>
        <w:tc>
          <w:tcPr>
            <w:tcW w:type="dxa" w:w="1234"/>
          </w:tcPr>
          <w:p>
            <w:r/>
            <w:r>
              <w:rPr>
                <w:b/>
              </w:rPr>
              <w:t>Block 4 subtotal</w:t>
            </w:r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  <w:r>
              <w:rPr>
                <w:b/>
              </w:rPr>
              <w:t>76</w:t>
            </w:r>
          </w:p>
        </w:tc>
        <w:tc>
          <w:tcPr>
            <w:tcW w:type="dxa" w:w="1234"/>
          </w:tcPr>
          <w:p>
            <w:r/>
            <w:r>
              <w:rPr>
                <w:b/>
              </w:rPr>
              <w:t>191</w:t>
            </w:r>
          </w:p>
        </w:tc>
        <w:tc>
          <w:tcPr>
            <w:tcW w:type="dxa" w:w="1234"/>
          </w:tcPr>
          <w:p>
            <w:r/>
            <w:r>
              <w:rPr>
                <w:b/>
              </w:rPr>
              <w:t>380</w:t>
            </w:r>
          </w:p>
        </w:tc>
        <w:tc>
          <w:tcPr>
            <w:tcW w:type="dxa" w:w="1234"/>
          </w:tcPr>
          <w:p>
            <w:r/>
            <w:r>
              <w:rPr>
                <w:b/>
              </w:rPr>
              <w:t>836</w:t>
            </w:r>
          </w:p>
        </w:tc>
      </w:tr>
    </w:tbl>
    <w:p/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00" w:after="80"/>
      </w:pPr>
      <w:r>
        <w:rPr>
          <w:b/>
          <w:color w:val="141413"/>
          <w:sz w:val="28"/>
        </w:rPr>
        <w:t>Block 5 — Process &amp; Nightly Cycles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c>
          <w:tcPr>
            <w:tcW w:type="dxa" w:w="1234"/>
          </w:tcPr>
          <w:p>
            <w:r>
              <w:rPr>
                <w:b/>
              </w:rPr>
            </w:r>
            <w:r>
              <w:rPr>
                <w:b/>
              </w:rPr>
              <w:t>Work Category</w:t>
            </w:r>
          </w:p>
        </w:tc>
        <w:tc>
          <w:tcPr>
            <w:tcW w:type="dxa" w:w="1234"/>
          </w:tcPr>
          <w:p>
            <w:r>
              <w:rPr>
                <w:b/>
              </w:rPr>
            </w:r>
            <w:r>
              <w:rPr>
                <w:b/>
              </w:rPr>
              <w:t>Count</w:t>
            </w:r>
          </w:p>
        </w:tc>
        <w:tc>
          <w:tcPr>
            <w:tcW w:type="dxa" w:w="1234"/>
          </w:tcPr>
          <w:p>
            <w:r>
              <w:rPr>
                <w:b/>
              </w:rPr>
            </w:r>
            <w:r>
              <w:rPr>
                <w:b/>
              </w:rPr>
              <w:t>Baseline hrs/unit</w:t>
            </w:r>
          </w:p>
        </w:tc>
        <w:tc>
          <w:tcPr>
            <w:tcW w:type="dxa" w:w="1234"/>
          </w:tcPr>
          <w:p>
            <w:r>
              <w:rPr>
                <w:b/>
              </w:rPr>
            </w:r>
            <w:r>
              <w:rPr>
                <w:b/>
              </w:rPr>
              <w:t>A (1×)</w:t>
            </w:r>
          </w:p>
        </w:tc>
        <w:tc>
          <w:tcPr>
            <w:tcW w:type="dxa" w:w="1234"/>
          </w:tcPr>
          <w:p>
            <w:r>
              <w:rPr>
                <w:b/>
              </w:rPr>
            </w:r>
            <w:r>
              <w:rPr>
                <w:b/>
              </w:rPr>
              <w:t>B (2.5×)</w:t>
            </w:r>
          </w:p>
        </w:tc>
        <w:tc>
          <w:tcPr>
            <w:tcW w:type="dxa" w:w="1234"/>
          </w:tcPr>
          <w:p>
            <w:r>
              <w:rPr>
                <w:b/>
              </w:rPr>
            </w:r>
            <w:r>
              <w:rPr>
                <w:b/>
              </w:rPr>
              <w:t>C (5×)</w:t>
            </w:r>
          </w:p>
        </w:tc>
        <w:tc>
          <w:tcPr>
            <w:tcW w:type="dxa" w:w="1234"/>
          </w:tcPr>
          <w:p>
            <w:r>
              <w:rPr>
                <w:b/>
              </w:rPr>
            </w:r>
            <w:r>
              <w:rPr>
                <w:b/>
              </w:rPr>
              <w:t>D (11×)</w:t>
            </w:r>
          </w:p>
        </w:tc>
      </w:tr>
      <w:tr>
        <w:tc>
          <w:tcPr>
            <w:tcW w:type="dxa" w:w="1234"/>
          </w:tcPr>
          <w:p>
            <w:r/>
            <w:r>
              <w:t>Nightly cycles (feed, newsletter, PA email, backup, reindex, monologue, PMF, prompt-eval)</w:t>
            </w:r>
          </w:p>
        </w:tc>
        <w:tc>
          <w:tcPr>
            <w:tcW w:type="dxa" w:w="1234"/>
          </w:tcPr>
          <w:p>
            <w:r/>
            <w:r>
              <w:t>8</w:t>
            </w:r>
          </w:p>
        </w:tc>
        <w:tc>
          <w:tcPr>
            <w:tcW w:type="dxa" w:w="1234"/>
          </w:tcPr>
          <w:p>
            <w:r/>
            <w:r>
              <w:t>5.0</w:t>
            </w:r>
          </w:p>
        </w:tc>
        <w:tc>
          <w:tcPr>
            <w:tcW w:type="dxa" w:w="1234"/>
          </w:tcPr>
          <w:p>
            <w:r/>
            <w:r>
              <w:t>40</w:t>
            </w:r>
          </w:p>
        </w:tc>
        <w:tc>
          <w:tcPr>
            <w:tcW w:type="dxa" w:w="1234"/>
          </w:tcPr>
          <w:p>
            <w:r/>
            <w:r>
              <w:t>100</w:t>
            </w:r>
          </w:p>
        </w:tc>
        <w:tc>
          <w:tcPr>
            <w:tcW w:type="dxa" w:w="1234"/>
          </w:tcPr>
          <w:p>
            <w:r/>
            <w:r>
              <w:t>200</w:t>
            </w:r>
          </w:p>
        </w:tc>
        <w:tc>
          <w:tcPr>
            <w:tcW w:type="dxa" w:w="1234"/>
          </w:tcPr>
          <w:p>
            <w:r/>
            <w:r>
              <w:t>440</w:t>
            </w:r>
          </w:p>
        </w:tc>
      </w:tr>
      <w:tr>
        <w:tc>
          <w:tcPr>
            <w:tcW w:type="dxa" w:w="1234"/>
          </w:tcPr>
          <w:p>
            <w:r/>
            <w:r>
              <w:t>24/7 watchdogs (agentic, swarm-health, bridge, smoke, cost-cap)</w:t>
            </w:r>
          </w:p>
        </w:tc>
        <w:tc>
          <w:tcPr>
            <w:tcW w:type="dxa" w:w="1234"/>
          </w:tcPr>
          <w:p>
            <w:r/>
            <w:r>
              <w:t>5</w:t>
            </w:r>
          </w:p>
        </w:tc>
        <w:tc>
          <w:tcPr>
            <w:tcW w:type="dxa" w:w="1234"/>
          </w:tcPr>
          <w:p>
            <w:r/>
            <w:r>
              <w:t>6.0</w:t>
            </w:r>
          </w:p>
        </w:tc>
        <w:tc>
          <w:tcPr>
            <w:tcW w:type="dxa" w:w="1234"/>
          </w:tcPr>
          <w:p>
            <w:r/>
            <w:r>
              <w:t>30</w:t>
            </w:r>
          </w:p>
        </w:tc>
        <w:tc>
          <w:tcPr>
            <w:tcW w:type="dxa" w:w="1234"/>
          </w:tcPr>
          <w:p>
            <w:r/>
            <w:r>
              <w:t>75</w:t>
            </w:r>
          </w:p>
        </w:tc>
        <w:tc>
          <w:tcPr>
            <w:tcW w:type="dxa" w:w="1234"/>
          </w:tcPr>
          <w:p>
            <w:r/>
            <w:r>
              <w:t>150</w:t>
            </w:r>
          </w:p>
        </w:tc>
        <w:tc>
          <w:tcPr>
            <w:tcW w:type="dxa" w:w="1234"/>
          </w:tcPr>
          <w:p>
            <w:r/>
            <w:r>
              <w:t>330</w:t>
            </w:r>
          </w:p>
        </w:tc>
      </w:tr>
      <w:tr>
        <w:tc>
          <w:tcPr>
            <w:tcW w:type="dxa" w:w="1234"/>
          </w:tcPr>
          <w:p>
            <w:r/>
            <w:r>
              <w:rPr>
                <w:b/>
              </w:rPr>
              <w:t>Block 5 subtotal</w:t>
            </w:r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  <w:r>
              <w:rPr>
                <w:b/>
              </w:rPr>
              <w:t>70</w:t>
            </w:r>
          </w:p>
        </w:tc>
        <w:tc>
          <w:tcPr>
            <w:tcW w:type="dxa" w:w="1234"/>
          </w:tcPr>
          <w:p>
            <w:r/>
            <w:r>
              <w:rPr>
                <w:b/>
              </w:rPr>
              <w:t>175</w:t>
            </w:r>
          </w:p>
        </w:tc>
        <w:tc>
          <w:tcPr>
            <w:tcW w:type="dxa" w:w="1234"/>
          </w:tcPr>
          <w:p>
            <w:r/>
            <w:r>
              <w:rPr>
                <w:b/>
              </w:rPr>
              <w:t>350</w:t>
            </w:r>
          </w:p>
        </w:tc>
        <w:tc>
          <w:tcPr>
            <w:tcW w:type="dxa" w:w="1234"/>
          </w:tcPr>
          <w:p>
            <w:r/>
            <w:r>
              <w:rPr>
                <w:b/>
              </w:rPr>
              <w:t>770</w:t>
            </w:r>
          </w:p>
        </w:tc>
      </w:tr>
    </w:tbl>
    <w:p/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Grand Total — Hours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b/>
              </w:rPr>
            </w:r>
            <w:r>
              <w:rPr>
                <w:b/>
              </w:rPr>
              <w:t>Block</w:t>
            </w:r>
          </w:p>
        </w:tc>
        <w:tc>
          <w:tcPr>
            <w:tcW w:type="dxa" w:w="1728"/>
          </w:tcPr>
          <w:p>
            <w:r>
              <w:rPr>
                <w:b/>
              </w:rPr>
            </w:r>
            <w:r>
              <w:rPr>
                <w:b/>
              </w:rPr>
              <w:t>A: Amazon (1×)</w:t>
            </w:r>
          </w:p>
        </w:tc>
        <w:tc>
          <w:tcPr>
            <w:tcW w:type="dxa" w:w="1728"/>
          </w:tcPr>
          <w:p>
            <w:r>
              <w:rPr>
                <w:b/>
              </w:rPr>
            </w:r>
            <w:r>
              <w:rPr>
                <w:b/>
              </w:rPr>
              <w:t>B: SMB (2.5×)</w:t>
            </w:r>
          </w:p>
        </w:tc>
        <w:tc>
          <w:tcPr>
            <w:tcW w:type="dxa" w:w="1728"/>
          </w:tcPr>
          <w:p>
            <w:r>
              <w:rPr>
                <w:b/>
              </w:rPr>
            </w:r>
            <w:r>
              <w:rPr>
                <w:b/>
              </w:rPr>
              <w:t>C: Large Biz (5×)</w:t>
            </w:r>
          </w:p>
        </w:tc>
        <w:tc>
          <w:tcPr>
            <w:tcW w:type="dxa" w:w="1728"/>
          </w:tcPr>
          <w:p>
            <w:r>
              <w:rPr>
                <w:b/>
              </w:rPr>
            </w:r>
            <w:r>
              <w:rPr>
                <w:b/>
              </w:rPr>
              <w:t>D: Regulated (11×)</w:t>
            </w:r>
          </w:p>
        </w:tc>
      </w:tr>
      <w:tr>
        <w:tc>
          <w:tcPr>
            <w:tcW w:type="dxa" w:w="1728"/>
          </w:tcPr>
          <w:p>
            <w:r/>
            <w:r>
              <w:t>1. Innerverse Product</w:t>
            </w:r>
          </w:p>
        </w:tc>
        <w:tc>
          <w:tcPr>
            <w:tcW w:type="dxa" w:w="1728"/>
          </w:tcPr>
          <w:p>
            <w:r/>
            <w:r>
              <w:t>303</w:t>
            </w:r>
          </w:p>
        </w:tc>
        <w:tc>
          <w:tcPr>
            <w:tcW w:type="dxa" w:w="1728"/>
          </w:tcPr>
          <w:p>
            <w:r/>
            <w:r>
              <w:t>759</w:t>
            </w:r>
          </w:p>
        </w:tc>
        <w:tc>
          <w:tcPr>
            <w:tcW w:type="dxa" w:w="1728"/>
          </w:tcPr>
          <w:p>
            <w:r/>
            <w:r>
              <w:t>1,515</w:t>
            </w:r>
          </w:p>
        </w:tc>
        <w:tc>
          <w:tcPr>
            <w:tcW w:type="dxa" w:w="1728"/>
          </w:tcPr>
          <w:p>
            <w:r/>
            <w:r>
              <w:t>3,333</w:t>
            </w:r>
          </w:p>
        </w:tc>
      </w:tr>
      <w:tr>
        <w:tc>
          <w:tcPr>
            <w:tcW w:type="dxa" w:w="1728"/>
          </w:tcPr>
          <w:p>
            <w:r/>
            <w:r>
              <w:t>2. TITAN OS</w:t>
            </w:r>
          </w:p>
        </w:tc>
        <w:tc>
          <w:tcPr>
            <w:tcW w:type="dxa" w:w="1728"/>
          </w:tcPr>
          <w:p>
            <w:r/>
            <w:r>
              <w:t>382</w:t>
            </w:r>
          </w:p>
        </w:tc>
        <w:tc>
          <w:tcPr>
            <w:tcW w:type="dxa" w:w="1728"/>
          </w:tcPr>
          <w:p>
            <w:r/>
            <w:r>
              <w:t>955</w:t>
            </w:r>
          </w:p>
        </w:tc>
        <w:tc>
          <w:tcPr>
            <w:tcW w:type="dxa" w:w="1728"/>
          </w:tcPr>
          <w:p>
            <w:r/>
            <w:r>
              <w:t>1,910</w:t>
            </w:r>
          </w:p>
        </w:tc>
        <w:tc>
          <w:tcPr>
            <w:tcW w:type="dxa" w:w="1728"/>
          </w:tcPr>
          <w:p>
            <w:r/>
            <w:r>
              <w:t>4,202</w:t>
            </w:r>
          </w:p>
        </w:tc>
      </w:tr>
      <w:tr>
        <w:tc>
          <w:tcPr>
            <w:tcW w:type="dxa" w:w="1728"/>
          </w:tcPr>
          <w:p>
            <w:r/>
            <w:r>
              <w:t>3. AWS Infrastructure</w:t>
            </w:r>
          </w:p>
        </w:tc>
        <w:tc>
          <w:tcPr>
            <w:tcW w:type="dxa" w:w="1728"/>
          </w:tcPr>
          <w:p>
            <w:r/>
            <w:r>
              <w:t>46</w:t>
            </w:r>
          </w:p>
        </w:tc>
        <w:tc>
          <w:tcPr>
            <w:tcW w:type="dxa" w:w="1728"/>
          </w:tcPr>
          <w:p>
            <w:r/>
            <w:r>
              <w:t>115</w:t>
            </w:r>
          </w:p>
        </w:tc>
        <w:tc>
          <w:tcPr>
            <w:tcW w:type="dxa" w:w="1728"/>
          </w:tcPr>
          <w:p>
            <w:r/>
            <w:r>
              <w:t>230</w:t>
            </w:r>
          </w:p>
        </w:tc>
        <w:tc>
          <w:tcPr>
            <w:tcW w:type="dxa" w:w="1728"/>
          </w:tcPr>
          <w:p>
            <w:r/>
            <w:r>
              <w:t>506</w:t>
            </w:r>
          </w:p>
        </w:tc>
      </w:tr>
      <w:tr>
        <w:tc>
          <w:tcPr>
            <w:tcW w:type="dxa" w:w="1728"/>
          </w:tcPr>
          <w:p>
            <w:r/>
            <w:r>
              <w:t>4. Dashboard</w:t>
            </w:r>
          </w:p>
        </w:tc>
        <w:tc>
          <w:tcPr>
            <w:tcW w:type="dxa" w:w="1728"/>
          </w:tcPr>
          <w:p>
            <w:r/>
            <w:r>
              <w:t>76</w:t>
            </w:r>
          </w:p>
        </w:tc>
        <w:tc>
          <w:tcPr>
            <w:tcW w:type="dxa" w:w="1728"/>
          </w:tcPr>
          <w:p>
            <w:r/>
            <w:r>
              <w:t>191</w:t>
            </w:r>
          </w:p>
        </w:tc>
        <w:tc>
          <w:tcPr>
            <w:tcW w:type="dxa" w:w="1728"/>
          </w:tcPr>
          <w:p>
            <w:r/>
            <w:r>
              <w:t>380</w:t>
            </w:r>
          </w:p>
        </w:tc>
        <w:tc>
          <w:tcPr>
            <w:tcW w:type="dxa" w:w="1728"/>
          </w:tcPr>
          <w:p>
            <w:r/>
            <w:r>
              <w:t>836</w:t>
            </w:r>
          </w:p>
        </w:tc>
      </w:tr>
      <w:tr>
        <w:tc>
          <w:tcPr>
            <w:tcW w:type="dxa" w:w="1728"/>
          </w:tcPr>
          <w:p>
            <w:r/>
            <w:r>
              <w:t>5. Process / Nightly Cycles</w:t>
            </w:r>
          </w:p>
        </w:tc>
        <w:tc>
          <w:tcPr>
            <w:tcW w:type="dxa" w:w="1728"/>
          </w:tcPr>
          <w:p>
            <w:r/>
            <w:r>
              <w:t>70</w:t>
            </w:r>
          </w:p>
        </w:tc>
        <w:tc>
          <w:tcPr>
            <w:tcW w:type="dxa" w:w="1728"/>
          </w:tcPr>
          <w:p>
            <w:r/>
            <w:r>
              <w:t>175</w:t>
            </w:r>
          </w:p>
        </w:tc>
        <w:tc>
          <w:tcPr>
            <w:tcW w:type="dxa" w:w="1728"/>
          </w:tcPr>
          <w:p>
            <w:r/>
            <w:r>
              <w:t>350</w:t>
            </w:r>
          </w:p>
        </w:tc>
        <w:tc>
          <w:tcPr>
            <w:tcW w:type="dxa" w:w="1728"/>
          </w:tcPr>
          <w:p>
            <w:r/>
            <w:r>
              <w:t>770</w:t>
            </w:r>
          </w:p>
        </w:tc>
      </w:tr>
      <w:tr>
        <w:tc>
          <w:tcPr>
            <w:tcW w:type="dxa" w:w="1728"/>
          </w:tcPr>
          <w:p>
            <w:r/>
            <w:r>
              <w:rPr>
                <w:b/>
              </w:rPr>
              <w:t>TOTAL HOURS</w:t>
            </w:r>
          </w:p>
        </w:tc>
        <w:tc>
          <w:tcPr>
            <w:tcW w:type="dxa" w:w="1728"/>
          </w:tcPr>
          <w:p>
            <w:r/>
            <w:r>
              <w:rPr>
                <w:b/>
              </w:rPr>
              <w:t>877</w:t>
            </w:r>
          </w:p>
        </w:tc>
        <w:tc>
          <w:tcPr>
            <w:tcW w:type="dxa" w:w="1728"/>
          </w:tcPr>
          <w:p>
            <w:r/>
            <w:r>
              <w:rPr>
                <w:b/>
              </w:rPr>
              <w:t>2,195</w:t>
            </w:r>
          </w:p>
        </w:tc>
        <w:tc>
          <w:tcPr>
            <w:tcW w:type="dxa" w:w="1728"/>
          </w:tcPr>
          <w:p>
            <w:r/>
            <w:r>
              <w:rPr>
                <w:b/>
              </w:rPr>
              <w:t>4,385</w:t>
            </w:r>
          </w:p>
        </w:tc>
        <w:tc>
          <w:tcPr>
            <w:tcW w:type="dxa" w:w="1728"/>
          </w:tcPr>
          <w:p>
            <w:r/>
            <w:r>
              <w:rPr>
                <w:b/>
              </w:rPr>
              <w:t>9,647</w:t>
            </w:r>
          </w:p>
        </w:tc>
      </w:tr>
    </w:tbl>
    <w:p/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Grand Total — Dollar Equivalent ($200/hr loaded)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b/>
              </w:rPr>
            </w:r>
            <w:r>
              <w:rPr>
                <w:b/>
              </w:rPr>
              <w:t>Block</w:t>
            </w:r>
          </w:p>
        </w:tc>
        <w:tc>
          <w:tcPr>
            <w:tcW w:type="dxa" w:w="1728"/>
          </w:tcPr>
          <w:p>
            <w:r>
              <w:rPr>
                <w:b/>
              </w:rPr>
            </w:r>
            <w:r>
              <w:rPr>
                <w:b/>
              </w:rPr>
              <w:t>A: Amazon</w:t>
            </w:r>
          </w:p>
        </w:tc>
        <w:tc>
          <w:tcPr>
            <w:tcW w:type="dxa" w:w="1728"/>
          </w:tcPr>
          <w:p>
            <w:r>
              <w:rPr>
                <w:b/>
              </w:rPr>
            </w:r>
            <w:r>
              <w:rPr>
                <w:b/>
              </w:rPr>
              <w:t>B: SMB</w:t>
            </w:r>
          </w:p>
        </w:tc>
        <w:tc>
          <w:tcPr>
            <w:tcW w:type="dxa" w:w="1728"/>
          </w:tcPr>
          <w:p>
            <w:r>
              <w:rPr>
                <w:b/>
              </w:rPr>
            </w:r>
            <w:r>
              <w:rPr>
                <w:b/>
              </w:rPr>
              <w:t>C: Large Biz</w:t>
            </w:r>
          </w:p>
        </w:tc>
        <w:tc>
          <w:tcPr>
            <w:tcW w:type="dxa" w:w="1728"/>
          </w:tcPr>
          <w:p>
            <w:r>
              <w:rPr>
                <w:b/>
              </w:rPr>
            </w:r>
            <w:r>
              <w:rPr>
                <w:b/>
              </w:rPr>
              <w:t>D: Regulated</w:t>
            </w:r>
          </w:p>
        </w:tc>
      </w:tr>
      <w:tr>
        <w:tc>
          <w:tcPr>
            <w:tcW w:type="dxa" w:w="1728"/>
          </w:tcPr>
          <w:p>
            <w:r/>
            <w:r>
              <w:t>1. Innerverse Product</w:t>
            </w:r>
          </w:p>
        </w:tc>
        <w:tc>
          <w:tcPr>
            <w:tcW w:type="dxa" w:w="1728"/>
          </w:tcPr>
          <w:p>
            <w:r/>
            <w:r>
              <w:t>$60,600</w:t>
            </w:r>
          </w:p>
        </w:tc>
        <w:tc>
          <w:tcPr>
            <w:tcW w:type="dxa" w:w="1728"/>
          </w:tcPr>
          <w:p>
            <w:r/>
            <w:r>
              <w:t>$151,800</w:t>
            </w:r>
          </w:p>
        </w:tc>
        <w:tc>
          <w:tcPr>
            <w:tcW w:type="dxa" w:w="1728"/>
          </w:tcPr>
          <w:p>
            <w:r/>
            <w:r>
              <w:t>$303,000</w:t>
            </w:r>
          </w:p>
        </w:tc>
        <w:tc>
          <w:tcPr>
            <w:tcW w:type="dxa" w:w="1728"/>
          </w:tcPr>
          <w:p>
            <w:r/>
            <w:r>
              <w:t>$666,600</w:t>
            </w:r>
          </w:p>
        </w:tc>
      </w:tr>
      <w:tr>
        <w:tc>
          <w:tcPr>
            <w:tcW w:type="dxa" w:w="1728"/>
          </w:tcPr>
          <w:p>
            <w:r/>
            <w:r>
              <w:t>2. TITAN OS</w:t>
            </w:r>
          </w:p>
        </w:tc>
        <w:tc>
          <w:tcPr>
            <w:tcW w:type="dxa" w:w="1728"/>
          </w:tcPr>
          <w:p>
            <w:r/>
            <w:r>
              <w:t>$76,400</w:t>
            </w:r>
          </w:p>
        </w:tc>
        <w:tc>
          <w:tcPr>
            <w:tcW w:type="dxa" w:w="1728"/>
          </w:tcPr>
          <w:p>
            <w:r/>
            <w:r>
              <w:t>$191,000</w:t>
            </w:r>
          </w:p>
        </w:tc>
        <w:tc>
          <w:tcPr>
            <w:tcW w:type="dxa" w:w="1728"/>
          </w:tcPr>
          <w:p>
            <w:r/>
            <w:r>
              <w:t>$382,000</w:t>
            </w:r>
          </w:p>
        </w:tc>
        <w:tc>
          <w:tcPr>
            <w:tcW w:type="dxa" w:w="1728"/>
          </w:tcPr>
          <w:p>
            <w:r/>
            <w:r>
              <w:t>$840,400</w:t>
            </w:r>
          </w:p>
        </w:tc>
      </w:tr>
      <w:tr>
        <w:tc>
          <w:tcPr>
            <w:tcW w:type="dxa" w:w="1728"/>
          </w:tcPr>
          <w:p>
            <w:r/>
            <w:r>
              <w:t>3. AWS Infrastructure</w:t>
            </w:r>
          </w:p>
        </w:tc>
        <w:tc>
          <w:tcPr>
            <w:tcW w:type="dxa" w:w="1728"/>
          </w:tcPr>
          <w:p>
            <w:r/>
            <w:r>
              <w:t>$9,200</w:t>
            </w:r>
          </w:p>
        </w:tc>
        <w:tc>
          <w:tcPr>
            <w:tcW w:type="dxa" w:w="1728"/>
          </w:tcPr>
          <w:p>
            <w:r/>
            <w:r>
              <w:t>$23,000</w:t>
            </w:r>
          </w:p>
        </w:tc>
        <w:tc>
          <w:tcPr>
            <w:tcW w:type="dxa" w:w="1728"/>
          </w:tcPr>
          <w:p>
            <w:r/>
            <w:r>
              <w:t>$46,000</w:t>
            </w:r>
          </w:p>
        </w:tc>
        <w:tc>
          <w:tcPr>
            <w:tcW w:type="dxa" w:w="1728"/>
          </w:tcPr>
          <w:p>
            <w:r/>
            <w:r>
              <w:t>$101,200</w:t>
            </w:r>
          </w:p>
        </w:tc>
      </w:tr>
      <w:tr>
        <w:tc>
          <w:tcPr>
            <w:tcW w:type="dxa" w:w="1728"/>
          </w:tcPr>
          <w:p>
            <w:r/>
            <w:r>
              <w:t>4. Dashboard</w:t>
            </w:r>
          </w:p>
        </w:tc>
        <w:tc>
          <w:tcPr>
            <w:tcW w:type="dxa" w:w="1728"/>
          </w:tcPr>
          <w:p>
            <w:r/>
            <w:r>
              <w:t>$15,200</w:t>
            </w:r>
          </w:p>
        </w:tc>
        <w:tc>
          <w:tcPr>
            <w:tcW w:type="dxa" w:w="1728"/>
          </w:tcPr>
          <w:p>
            <w:r/>
            <w:r>
              <w:t>$38,200</w:t>
            </w:r>
          </w:p>
        </w:tc>
        <w:tc>
          <w:tcPr>
            <w:tcW w:type="dxa" w:w="1728"/>
          </w:tcPr>
          <w:p>
            <w:r/>
            <w:r>
              <w:t>$76,000</w:t>
            </w:r>
          </w:p>
        </w:tc>
        <w:tc>
          <w:tcPr>
            <w:tcW w:type="dxa" w:w="1728"/>
          </w:tcPr>
          <w:p>
            <w:r/>
            <w:r>
              <w:t>$167,200</w:t>
            </w:r>
          </w:p>
        </w:tc>
      </w:tr>
      <w:tr>
        <w:tc>
          <w:tcPr>
            <w:tcW w:type="dxa" w:w="1728"/>
          </w:tcPr>
          <w:p>
            <w:r/>
            <w:r>
              <w:t>5. Process / Nightly Cycles</w:t>
            </w:r>
          </w:p>
        </w:tc>
        <w:tc>
          <w:tcPr>
            <w:tcW w:type="dxa" w:w="1728"/>
          </w:tcPr>
          <w:p>
            <w:r/>
            <w:r>
              <w:t>$14,000</w:t>
            </w:r>
          </w:p>
        </w:tc>
        <w:tc>
          <w:tcPr>
            <w:tcW w:type="dxa" w:w="1728"/>
          </w:tcPr>
          <w:p>
            <w:r/>
            <w:r>
              <w:t>$35,000</w:t>
            </w:r>
          </w:p>
        </w:tc>
        <w:tc>
          <w:tcPr>
            <w:tcW w:type="dxa" w:w="1728"/>
          </w:tcPr>
          <w:p>
            <w:r/>
            <w:r>
              <w:t>$70,000</w:t>
            </w:r>
          </w:p>
        </w:tc>
        <w:tc>
          <w:tcPr>
            <w:tcW w:type="dxa" w:w="1728"/>
          </w:tcPr>
          <w:p>
            <w:r/>
            <w:r>
              <w:t>$154,000</w:t>
            </w:r>
          </w:p>
        </w:tc>
      </w:tr>
      <w:tr>
        <w:tc>
          <w:tcPr>
            <w:tcW w:type="dxa" w:w="1728"/>
          </w:tcPr>
          <w:p>
            <w:r/>
            <w:r>
              <w:rPr>
                <w:b/>
              </w:rPr>
              <w:t>TOTAL VALUE</w:t>
            </w:r>
          </w:p>
        </w:tc>
        <w:tc>
          <w:tcPr>
            <w:tcW w:type="dxa" w:w="1728"/>
          </w:tcPr>
          <w:p>
            <w:r/>
            <w:r>
              <w:rPr>
                <w:b/>
              </w:rPr>
              <w:t>$175,400</w:t>
            </w:r>
          </w:p>
        </w:tc>
        <w:tc>
          <w:tcPr>
            <w:tcW w:type="dxa" w:w="1728"/>
          </w:tcPr>
          <w:p>
            <w:r/>
            <w:r>
              <w:rPr>
                <w:b/>
              </w:rPr>
              <w:t>$439,000</w:t>
            </w:r>
          </w:p>
        </w:tc>
        <w:tc>
          <w:tcPr>
            <w:tcW w:type="dxa" w:w="1728"/>
          </w:tcPr>
          <w:p>
            <w:r/>
            <w:r>
              <w:rPr>
                <w:b/>
              </w:rPr>
              <w:t>$877,000</w:t>
            </w:r>
          </w:p>
        </w:tc>
        <w:tc>
          <w:tcPr>
            <w:tcW w:type="dxa" w:w="1728"/>
          </w:tcPr>
          <w:p>
            <w:r/>
            <w:r>
              <w:rPr>
                <w:b/>
              </w:rPr>
              <w:t>$1,929,400</w:t>
            </w:r>
          </w:p>
        </w:tc>
      </w:tr>
    </w:tbl>
    <w:p/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Interpretation Notes</w:t>
      </w:r>
    </w:p>
    <w:p>
      <w:r>
        <w:rPr>
          <w:b/>
        </w:rPr>
        <w:t>Why these ranges are honest, not inflated:</w:t>
      </w:r>
    </w:p>
    <w:p>
      <w:pPr>
        <w:pStyle w:val="ListNumber"/>
      </w:pPr>
      <w:r>
        <w:t>The Amazon-tier baseline uses only time-on-task for a senior engineer who already knows the stack. No oncall overhead, no sprint ceremonies, no documentation sprints, no PR review wait times.</w:t>
      </w:r>
    </w:p>
    <w:p>
      <w:pPr>
        <w:pStyle w:val="ListNumber"/>
      </w:pPr>
      <w:r>
        <w:t>SMB (2.5×) reflects a two-person team with Jira tickets, code review cycles, and a QA pass before deploy — realistic for a $2M ARR SaaS shop.</w:t>
      </w:r>
    </w:p>
    <w:p>
      <w:pPr>
        <w:pStyle w:val="ListNumber"/>
      </w:pPr>
      <w:r>
        <w:t>Large business (5×) adds: architecture review board sign-off, security scan, change advisory board, staging environment parity, and runbook updates. This is Fortune 500 "enterprise IT" — not unreasonable.</w:t>
      </w:r>
    </w:p>
    <w:p>
      <w:pPr>
        <w:pStyle w:val="ListNumber"/>
      </w:pPr>
      <w:r>
        <w:t>Regulated (11×) adds: compliance evidence artifacts, audit trail requirements, penetration test findings remediation, vendor risk assessment, legal review of data handling, and change freeze windows. $200/hr at this tier often means a team of 8 where 3 are billable.</w:t>
      </w:r>
    </w:p>
    <w:p>
      <w:r>
        <w:rPr>
          <w:b/>
        </w:rPr>
        <w:t>What this does not count:</w:t>
      </w:r>
    </w:p>
    <w:p>
      <w:pPr>
        <w:pStyle w:val="ListBullet"/>
      </w:pPr>
      <w:r>
        <w:t>Ideation, strategy sessions, and rejected paths (product decisions not implemented)</w:t>
      </w:r>
    </w:p>
    <w:p>
      <w:pPr>
        <w:pStyle w:val="ListBullet"/>
      </w:pPr>
      <w:r>
        <w:t>Prompt engineering iteration that happened inside conversations without persisting to disk</w:t>
      </w:r>
    </w:p>
    <w:p>
      <w:pPr>
        <w:pStyle w:val="ListBullet"/>
      </w:pPr>
      <w:r>
        <w:t>The compounding value of TITAN's persistent memory (future acceleration not captured here)</w:t>
      </w:r>
    </w:p>
    <w:p>
      <w:pPr>
        <w:pStyle w:val="ListBullet"/>
      </w:pPr>
      <w:r>
        <w:t>Market-rate differential: a senior distributed systems engineer in 2026 in the US runs $180–$260/hr. $200/hr is conservative for infra + product + AI systems work.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Caveats</w:t>
      </w:r>
    </w:p>
    <w:p>
      <w:pPr>
        <w:pStyle w:val="ListBullet"/>
      </w:pPr>
      <w:r>
        <w:t>R-number count is estimated from provided inventory (R0001–R0216+). Actual mix of feature/bug/infra R-numbers is approximate; true breakdown would shift Block 1 subtotals by ±15%.</w:t>
      </w:r>
    </w:p>
    <w:p>
      <w:pPr>
        <w:pStyle w:val="ListBullet"/>
      </w:pPr>
      <w:r>
        <w:t>Memo count (76) is confirmed from disk listing. Some memos have paired .docx and _SUMMARY variants; those are counted as one logical deliverable.</w:t>
      </w:r>
    </w:p>
    <w:p>
      <w:pPr>
        <w:pStyle w:val="ListBullet"/>
      </w:pPr>
      <w:r>
        <w:t>Scheduled task count (24) is confirmed from disk listing of ~/.claude/scheduled-tasks/.</w:t>
      </w:r>
    </w:p>
    <w:p>
      <w:pPr>
        <w:pStyle w:val="ListBullet"/>
      </w:pPr>
      <w:r>
        <w:t>Script count confirmed from F:/TITAN/scripts/ listing: 5 core + 22 ops/utility + 2 watchdogs = 29 total scripts.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r>
        <w:rPr>
          <w:i/>
        </w:rPr>
        <w:t>Memo path: F:/TITAN/plans/advisors/WORK-DELIVERED-HUMAN-HOURS-EQUIVALENT-2026-04-26.md</w:t>
      </w:r>
    </w:p>
    <w:p>
      <w:r>
        <w:rPr>
          <w:i/>
        </w:rPr>
        <w:t>Next review: before any investor/advisor conversation or fundraise deck update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