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2026-05-19 00:02:56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00:03:22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00:08:54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00:12:52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00:13:49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00:15:20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00:19:02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00:22:52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00:23:49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00:28:54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00:38:51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00:42:57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00:43:50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00:49:43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00:53:52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00:58:49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01:04:13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01:08:50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01:12:54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01:15:22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01:19:28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01:22:55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01:23:50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01:28:49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01:35:08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01:38:55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01:43:01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01:43:50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01:49:03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01:53:50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01:58:51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02:02:59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02:03:38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02:08:51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02:23:51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02:32:59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02:38:52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02:43:02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02:43:35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02:49:50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02:50:05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02:53:06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02:58:54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03:00:03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03:08:52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03:15:31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03:19:20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03:22:57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03:23:53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03:28:42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03:28:53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03:43:05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03:49:18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03:53:00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03:54:52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03:58:55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04:15:24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04:18:56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04:18:57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04:23:01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04:23:56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04:28:42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04:28:55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04:33:04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04:33:48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04:38:59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04:43:00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04:43:35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04:48:57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04:50:12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04:53:54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04:58:37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04:58:54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05:04:59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05:08:56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05:13:00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05:13:54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05:15:20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05:18:54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05:19:25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05:24:01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05:28:58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05:37:24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05:38:57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05:43:57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05:46:06 UTC</w:t>
      </w:r>
    </w:p>
    <w:p>
      <w:pPr>
        <w:pStyle w:val="ListBullet"/>
      </w:pPr>
      <w:r>
        <w:rPr>
          <w:b/>
        </w:rPr>
        <w:t>Working directory:</w:t>
      </w:r>
      <w:r>
        <w:t xml:space="preserve"> F:\openclaw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05:49:12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05:59:03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06:08:58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06:19:58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06:23:04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06:23:56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06:29:01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06:33:13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06:35:48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06:36:08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06:39:02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06:43:58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06:49:03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06:49:10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06:53:00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06:58:44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06:58:59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07:09:37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07:13:58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07:15:22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07:19:04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07:19:42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07:20:15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07:21:31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07:26:51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07:29:06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07:38:58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07:43:20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07:43:59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07:49:05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07:49:31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07:54:00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07:58:51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07:59:06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08:05:19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08:09:04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08:14:00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08:15:27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08:19:00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08:19:46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08:23:03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08:24:00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08:28:47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08:29:07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08:36:08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08:37:12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08:39:02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08:41:06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08:43:19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08:43:59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08:49:09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08:50:10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08:54:05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08:55:18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08:59:03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09:06:20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09:09:58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09:14:02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09:15:33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09:19:17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09:23:06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09:24:00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09:28:58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09:29:15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09:35:18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09:35:39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09:36:13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09:39:08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09:49:15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09:55:14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09:59:09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16:17:20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16:18:18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16:18:24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16:20:03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16:21:35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16:21:59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16:28:45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16:34:54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16:38:46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16:42:52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16:43:48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16:52:50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16:53:46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16:58:29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16:58:45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17:02:50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17:04:00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17:04:01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17:08:46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17:19:21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17:22:53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17:23:47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17:28:29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17:28:49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17:32:55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17:33:33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17:38:47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17:42:52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17:43:47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17:48:47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17:49:07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17:52:53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17:53:47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17:58:29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17:58:47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18:12:51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18:13:47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18:15:12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18:18:48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18:22:56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18:23:48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18:28:53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18:37:08 UTC</w:t>
      </w:r>
    </w:p>
    <w:p>
      <w:pPr>
        <w:pStyle w:val="ListBullet"/>
      </w:pPr>
      <w:r>
        <w:rPr>
          <w:b/>
        </w:rPr>
        <w:t>Working directory:</w:t>
      </w:r>
      <w:r>
        <w:t xml:space="preserve"> F:\Claude\openclaw\nice-austin-aa53e5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18:38:08 UTC</w:t>
      </w:r>
    </w:p>
    <w:p>
      <w:pPr>
        <w:pStyle w:val="ListBullet"/>
      </w:pPr>
      <w:r>
        <w:rPr>
          <w:b/>
        </w:rPr>
        <w:t>Working directory:</w:t>
      </w:r>
      <w:r>
        <w:t xml:space="preserve"> F:\Claude\openclaw\nice-austin-aa53e5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18:42:08 UTC</w:t>
      </w:r>
    </w:p>
    <w:p>
      <w:pPr>
        <w:pStyle w:val="ListBullet"/>
      </w:pPr>
      <w:r>
        <w:rPr>
          <w:b/>
        </w:rPr>
        <w:t>Working directory:</w:t>
      </w:r>
      <w:r>
        <w:t xml:space="preserve"> F:\Claude\openclaw\nice-austin-aa53e5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18:42:57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18:49:24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18:52:57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18:53:51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18:58:48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19:08:51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19:13:50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19:15:16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19:18:48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19:19:19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19:22:57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19:23:49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19:28:33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19:38:51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19:42:52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19:48:50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19:48:56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19:52:58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19:53:50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19:58:49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20:02:54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20:04:03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20:04:08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20:15:12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20:19:12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20:22:54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20:23:51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20:28:33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20:28:49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20:38:50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20:42:53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20:48:49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20:49:18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20:52:57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20:53:49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20:58:56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21:08:51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21:12:54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21:13:51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21:15:16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21:19:48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21:22:51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21:23:56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21:28:50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21:32:56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21:33:49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21:38:52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21:42:52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21:43:35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21:48:55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21:49:32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21:52:53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21:53:51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21:58:34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21:58:50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22:04:36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22:09:01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22:13:55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22:15:17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22:19:15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22:22:56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22:23:54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22:28:34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22:42:57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22:43:51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22:49:10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22:52:55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22:53:52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22:58:34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22:58:52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23:04:07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23:08:54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23:12:55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23:13:52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23:15:16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23:18:51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23:19:13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23:22:55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23:23:53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23:28:54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23:38:54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23:42:54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23:43:53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23:48:53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23:49:28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23:52:57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23:53:55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23:58:39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2026-05-19 23:58:52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