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Cloud 8 AI Jumpstart — Launch Runbook</w:t>
      </w:r>
    </w:p>
    <w:p>
      <w:r>
        <w:rPr>
          <w:b/>
        </w:rPr>
        <w:t>Document type:</w:t>
      </w:r>
      <w:r>
        <w:t xml:space="preserve"> Operational runbook — concise  </w:t>
      </w:r>
    </w:p>
    <w:p>
      <w:r>
        <w:rPr>
          <w:b/>
        </w:rPr>
        <w:t>Owner:</w:t>
      </w:r>
      <w:r>
        <w:t xml:space="preserve"> Harnoor Minhas / Cloud 8 Data  </w:t>
      </w:r>
    </w:p>
    <w:p>
      <w:r>
        <w:rPr>
          <w:b/>
        </w:rPr>
        <w:t>Date:</w:t>
      </w:r>
      <w:r>
        <w:t xml:space="preserve"> 2026-04-27  </w:t>
      </w:r>
    </w:p>
    <w:p>
      <w:r>
        <w:rPr>
          <w:b/>
        </w:rPr>
        <w:t>Companion:</w:t>
      </w:r>
      <w:r>
        <w:t xml:space="preserve"> CLOUD8-ACADEMY-FRAMEWORK-2026-04-27.md  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Day 1–7 Launch Plan</w:t>
      </w:r>
    </w:p>
    <w:p>
      <w:r>
        <w:t>Each day has a primary owner and a done-condition. If the done-condition isn't met, do not proceed to the next day's stretch goals.</w:t>
      </w:r>
    </w:p>
    <w:p>
      <w:pPr>
        <w:spacing w:before="200" w:after="80"/>
      </w:pPr>
      <w:r>
        <w:rPr>
          <w:b/>
          <w:color w:val="141413"/>
          <w:sz w:val="28"/>
        </w:rPr>
        <w:t>Day 1 — Monday Apr 28: Infrastructure Day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 xml:space="preserve">Point </w:t>
            </w:r>
            <w:r>
              <w:t>academy.cloud8data.com</w:t>
            </w:r>
            <w:r>
              <w:t xml:space="preserve"> subdomain to TITAN /academy route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URL resolves with no error</w:t>
            </w:r>
          </w:p>
        </w:tc>
      </w:tr>
      <w:tr>
        <w:tc>
          <w:tcPr>
            <w:tcW w:type="dxa" w:w="2880"/>
          </w:tcPr>
          <w:p>
            <w:r/>
            <w:r>
              <w:t xml:space="preserve">Create Cloud 8 Academy Discord server; set up channels: </w:t>
            </w:r>
            <w:r>
              <w:t>#announcements</w:t>
            </w:r>
            <w:r>
              <w:t xml:space="preserve"> </w:t>
            </w:r>
            <w:r>
              <w:t>#week-1-python</w:t>
            </w:r>
            <w:r>
              <w:t xml:space="preserve"> </w:t>
            </w:r>
            <w:r>
              <w:t>#wins</w:t>
            </w:r>
            <w:r>
              <w:t xml:space="preserve"> </w:t>
            </w:r>
            <w:r>
              <w:t>#q-and-a</w:t>
            </w:r>
            <w:r>
              <w:t xml:space="preserve"> </w:t>
            </w:r>
            <w:r>
              <w:t>#parent-lounge</w:t>
            </w:r>
            <w:r>
              <w:t xml:space="preserve"> </w:t>
            </w:r>
            <w:r>
              <w:t>#capstone-lab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Server live, Harnoor is admin</w:t>
            </w:r>
          </w:p>
        </w:tc>
      </w:tr>
      <w:tr>
        <w:tc>
          <w:tcPr>
            <w:tcW w:type="dxa" w:w="2880"/>
          </w:tcPr>
          <w:p>
            <w:r/>
            <w:r>
              <w:t>Create Replit Team for Education at replit.com/teams/education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Team created, Harnoor is owner</w:t>
            </w:r>
          </w:p>
        </w:tc>
      </w:tr>
      <w:tr>
        <w:tc>
          <w:tcPr>
            <w:tcW w:type="dxa" w:w="2880"/>
          </w:tcPr>
          <w:p>
            <w:r/>
            <w:r>
              <w:t xml:space="preserve">Create Hugging Face organization </w:t>
            </w:r>
            <w:r>
              <w:t>cloud8-academy</w:t>
            </w:r>
            <w:r>
              <w:t xml:space="preserve"> at huggingface.co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Org page live</w:t>
            </w:r>
          </w:p>
        </w:tc>
      </w:tr>
      <w:tr>
        <w:tc>
          <w:tcPr>
            <w:tcW w:type="dxa" w:w="2880"/>
          </w:tcPr>
          <w:p>
            <w:r/>
            <w:r>
              <w:t xml:space="preserve">Create GitHub repo </w:t>
            </w:r>
            <w:r>
              <w:t>cloud8data/jumpstart-labs</w:t>
            </w:r>
            <w:r>
              <w:t xml:space="preserve"> (public); commit folder structure: </w:t>
            </w:r>
            <w:r>
              <w:t>/week01</w:t>
            </w:r>
            <w:r>
              <w:t xml:space="preserve"> </w:t>
            </w:r>
            <w:r>
              <w:t>/week03</w:t>
            </w:r>
            <w:r>
              <w:t xml:space="preserve"> </w:t>
            </w:r>
            <w:r>
              <w:t>/week05</w:t>
            </w:r>
            <w:r>
              <w:t xml:space="preserve"> </w:t>
            </w:r>
            <w:r>
              <w:t>/week07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Repo live with folders</w:t>
            </w:r>
          </w:p>
        </w:tc>
      </w:tr>
      <w:tr>
        <w:tc>
          <w:tcPr>
            <w:tcW w:type="dxa" w:w="2880"/>
          </w:tcPr>
          <w:p>
            <w:r/>
            <w:r>
              <w:t xml:space="preserve">Confirm Stripe webhook is active and posting to TITAN at </w:t>
            </w:r>
            <w:r>
              <w:t>/api/stripe/webhook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Test event received in TITAN logs</w:t>
            </w:r>
          </w:p>
        </w:tc>
      </w:tr>
    </w:tbl>
    <w:p/>
    <w:p>
      <w:r>
        <w:rPr>
          <w:b/>
        </w:rPr>
        <w:t>End of Day 1 hard requirement:</w:t>
      </w:r>
      <w:r>
        <w:t xml:space="preserve"> </w:t>
      </w:r>
      <w:r>
        <w:t>academy.cloud8data.com</w:t>
      </w:r>
      <w:r>
        <w:t xml:space="preserve"> resolves. Discord server is live.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2 — Tuesday Apr 29: Tile Skeleton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>Build /academy route with 3 tiles: (1) Week 1 intro video tile, (2) Replit fork lab tile, (3) Week 1 reflection assignment tile</w:t>
            </w:r>
          </w:p>
        </w:tc>
        <w:tc>
          <w:tcPr>
            <w:tcW w:type="dxa" w:w="2880"/>
          </w:tcPr>
          <w:p>
            <w:r/>
            <w:r>
              <w:t>FORGE / Harnoor</w:t>
            </w:r>
          </w:p>
        </w:tc>
        <w:tc>
          <w:tcPr>
            <w:tcW w:type="dxa" w:w="2880"/>
          </w:tcPr>
          <w:p>
            <w:r/>
            <w:r>
              <w:t>Tiles render; video plays; lab link opens; assignment form submits</w:t>
            </w:r>
          </w:p>
        </w:tc>
      </w:tr>
      <w:tr>
        <w:tc>
          <w:tcPr>
            <w:tcW w:type="dxa" w:w="2880"/>
          </w:tcPr>
          <w:p>
            <w:r/>
            <w:r>
              <w:t>Author Week 1 intro video (15 min, unlisted YouTube): "Welcome to Cloud 8 Jumpstart — here's what we're building together"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Video uploaded, unlisted URL recorded</w:t>
            </w:r>
          </w:p>
        </w:tc>
      </w:tr>
      <w:tr>
        <w:tc>
          <w:tcPr>
            <w:tcW w:type="dxa" w:w="2880"/>
          </w:tcPr>
          <w:p>
            <w:r/>
            <w:r>
              <w:t>Add Week 1 video YouTube ID to video tile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Video embeds in tile</w:t>
            </w:r>
          </w:p>
        </w:tc>
      </w:tr>
      <w:tr>
        <w:tc>
          <w:tcPr>
            <w:tcW w:type="dxa" w:w="2880"/>
          </w:tcPr>
          <w:p>
            <w:r/>
            <w:r>
              <w:t xml:space="preserve">Set up </w:t>
            </w:r>
            <w:r>
              <w:t>/pm</w:t>
            </w:r>
            <w:r>
              <w:t xml:space="preserve"> roster view with Milana as first entry (Designation: Intern)</w:t>
            </w:r>
          </w:p>
        </w:tc>
        <w:tc>
          <w:tcPr>
            <w:tcW w:type="dxa" w:w="2880"/>
          </w:tcPr>
          <w:p>
            <w:r/>
            <w:r>
              <w:t>FORGE / Harnoor</w:t>
            </w:r>
          </w:p>
        </w:tc>
        <w:tc>
          <w:tcPr>
            <w:tcW w:type="dxa" w:w="2880"/>
          </w:tcPr>
          <w:p>
            <w:r/>
            <w:r>
              <w:t>/pm loads with Milana row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3 — Wednesday Apr 30: Lab Content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 xml:space="preserve">Author and push Week 3 Pandas Colab notebook to </w:t>
            </w:r>
            <w:r>
              <w:t>cloud8data/jumpstart-labs/week03/pandas-intro.ipynb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"Open in Colab" link works; notebook runs cell-by-cell</w:t>
            </w:r>
          </w:p>
        </w:tc>
      </w:tr>
      <w:tr>
        <w:tc>
          <w:tcPr>
            <w:tcW w:type="dxa" w:w="2880"/>
          </w:tcPr>
          <w:p>
            <w:r/>
            <w:r>
              <w:t xml:space="preserve">Author and push Week 5 Tokenizers Colab notebook to </w:t>
            </w:r>
            <w:r>
              <w:t>cloud8data/jumpstart-labs/week05/llm-tokenizers.ipynb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Notebook imports HuggingFace tokenizers, runs without error</w:t>
            </w:r>
          </w:p>
        </w:tc>
      </w:tr>
      <w:tr>
        <w:tc>
          <w:tcPr>
            <w:tcW w:type="dxa" w:w="2880"/>
          </w:tcPr>
          <w:p>
            <w:r/>
            <w:r>
              <w:t xml:space="preserve">Author and push Week 7 Decision Tree Colab notebook to </w:t>
            </w:r>
            <w:r>
              <w:t>cloud8data/jumpstart-labs/week07/sklearn-decision-tree.ipynb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Model trains, accuracy prints</w:t>
            </w:r>
          </w:p>
        </w:tc>
      </w:tr>
      <w:tr>
        <w:tc>
          <w:tcPr>
            <w:tcW w:type="dxa" w:w="2880"/>
          </w:tcPr>
          <w:p>
            <w:r/>
            <w:r>
              <w:t>Pre-fork Groq chatbot template; confirm it runs with a test API key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Chatbot responds to input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4 — Thursday May 1: Enrollment Flow End-to-End Test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>Run full test enrollment: use Stripe test card 4242 4242 4242 4242 for Foundations tier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checkout.session.completed</w:t>
            </w:r>
            <w:r>
              <w:t xml:space="preserve"> webhook received; test student entry appears in people.json; /academy access granted</w:t>
            </w:r>
          </w:p>
        </w:tc>
      </w:tr>
      <w:tr>
        <w:tc>
          <w:tcPr>
            <w:tcW w:type="dxa" w:w="2880"/>
          </w:tcPr>
          <w:p>
            <w:r/>
            <w:r>
              <w:t>Test EARLYBIRD50 coupon: verify 50% off applies to first payment only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Stripe invoice shows correct amount</w:t>
            </w:r>
          </w:p>
        </w:tc>
      </w:tr>
      <w:tr>
        <w:tc>
          <w:tcPr>
            <w:tcW w:type="dxa" w:w="2880"/>
          </w:tcPr>
          <w:p>
            <w:r/>
            <w:r>
              <w:t>Test Resend drip: confirm "Welcome to Cloud 8 Academy" email sends within 2 minutes of enrollment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Email received at test address</w:t>
            </w:r>
          </w:p>
        </w:tc>
      </w:tr>
      <w:tr>
        <w:tc>
          <w:tcPr>
            <w:tcW w:type="dxa" w:w="2880"/>
          </w:tcPr>
          <w:p>
            <w:r/>
            <w:r>
              <w:t>Author AWS Educate setup guide (1 page): how to create a free account, how to find the Cloud Literacy Badge pathway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 xml:space="preserve">Guide saved to </w:t>
            </w:r>
            <w:r>
              <w:t>cloud8data/jumpstart-labs/setup/aws-educate-setup.md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5 — Friday May 2: Dry Run as Student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>Harnoor completes the Week 1 sequence as if he is a student: watch video tile → fork Replit lab → submit Friday update → mark tiles done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All 3 tiles show status "done"; Friday update appears in /pm</w:t>
            </w:r>
          </w:p>
        </w:tc>
      </w:tr>
      <w:tr>
        <w:tc>
          <w:tcPr>
            <w:tcW w:type="dxa" w:w="2880"/>
          </w:tcPr>
          <w:p>
            <w:r/>
            <w:r>
              <w:t>Note every friction point (confusing UI, broken link, unclear instructions)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Friction log created</w:t>
            </w:r>
          </w:p>
        </w:tc>
      </w:tr>
      <w:tr>
        <w:tc>
          <w:tcPr>
            <w:tcW w:type="dxa" w:w="2880"/>
          </w:tcPr>
          <w:p>
            <w:r/>
            <w:r>
              <w:t>Fix top 3 friction points identified</w:t>
            </w:r>
          </w:p>
        </w:tc>
        <w:tc>
          <w:tcPr>
            <w:tcW w:type="dxa" w:w="2880"/>
          </w:tcPr>
          <w:p>
            <w:r/>
            <w:r>
              <w:t>FORGE / Harnoor</w:t>
            </w:r>
          </w:p>
        </w:tc>
        <w:tc>
          <w:tcPr>
            <w:tcW w:type="dxa" w:w="2880"/>
          </w:tcPr>
          <w:p>
            <w:r/>
            <w:r>
              <w:t>Fixed and re-tested</w:t>
            </w:r>
          </w:p>
        </w:tc>
      </w:tr>
      <w:tr>
        <w:tc>
          <w:tcPr>
            <w:tcW w:type="dxa" w:w="2880"/>
          </w:tcPr>
          <w:p>
            <w:r/>
            <w:r>
              <w:t>Send Milana a "you're back from exams — here's your onboarding" email (see Section 3 below)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Email sent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6 — Saturday May 3: Content Buffer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>Record Week 2 video (20 min): Variables, Functions, Lists in Python on Replit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Video uploaded unlisted</w:t>
            </w:r>
          </w:p>
        </w:tc>
      </w:tr>
      <w:tr>
        <w:tc>
          <w:tcPr>
            <w:tcW w:type="dxa" w:w="2880"/>
          </w:tcPr>
          <w:p>
            <w:r/>
            <w:r>
              <w:t>Draft parent welcome email sequence (3 emails — see Section 3) in Resend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All 3 drafts saved, trigger logic set</w:t>
            </w:r>
          </w:p>
        </w:tc>
      </w:tr>
      <w:tr>
        <w:tc>
          <w:tcPr>
            <w:tcW w:type="dxa" w:w="2880"/>
          </w:tcPr>
          <w:p>
            <w:r/>
            <w:r>
              <w:t>Draft student welcome email sequence (3 emails — see Section 4) in Resend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All 3 drafts saved, trigger logic set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Day 7 — Sunday May 4: Pre-Launch Review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Done When</w:t>
            </w:r>
          </w:p>
        </w:tc>
      </w:tr>
      <w:tr>
        <w:tc>
          <w:tcPr>
            <w:tcW w:type="dxa" w:w="2880"/>
          </w:tcPr>
          <w:p>
            <w:r/>
            <w:r>
              <w:t>Final checklist: /academy loads ✓, Stripe test enrollment works ✓, Discord server live ✓, 3 Colab notebooks push ✓, email sequences draft ✓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All boxes checked</w:t>
            </w:r>
          </w:p>
        </w:tc>
      </w:tr>
      <w:tr>
        <w:tc>
          <w:tcPr>
            <w:tcW w:type="dxa" w:w="2880"/>
          </w:tcPr>
          <w:p>
            <w:r/>
            <w:r>
              <w:t>Set intro class date/time — first paid intro class: Monday May 12, 7:00 PM Eastern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  <w:tc>
          <w:tcPr>
            <w:tcW w:type="dxa" w:w="2880"/>
          </w:tcPr>
          <w:p>
            <w:r/>
            <w:r>
              <w:t>Calendly event created; Zoom link generated</w:t>
            </w:r>
          </w:p>
        </w:tc>
      </w:tr>
      <w:tr>
        <w:tc>
          <w:tcPr>
            <w:tcW w:type="dxa" w:w="2880"/>
          </w:tcPr>
          <w:p>
            <w:r/>
            <w:r>
              <w:t>Milana onboarded: /pm access, Discord admin, Calendly integration, outreach starting Monday</w:t>
            </w:r>
          </w:p>
        </w:tc>
        <w:tc>
          <w:tcPr>
            <w:tcW w:type="dxa" w:w="2880"/>
          </w:tcPr>
          <w:p>
            <w:r/>
            <w:r>
              <w:t>Milana + Harnoor</w:t>
            </w:r>
          </w:p>
        </w:tc>
        <w:tc>
          <w:tcPr>
            <w:tcW w:type="dxa" w:w="2880"/>
          </w:tcPr>
          <w:p>
            <w:r/>
            <w:r>
              <w:t>Milana confirms she can see /pm, is Discord admin, has Calendly access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First-3-Students Dry Run Script</w:t>
      </w:r>
    </w:p>
    <w:p>
      <w:r>
        <w:t>Run this May 5–9 with 3 real students (family, friends, or known parents). These are not paid — scholarship or comp seats. Purpose: stress-test the UX before charging money.</w:t>
      </w:r>
    </w:p>
    <w:p>
      <w:pPr>
        <w:spacing w:before="200" w:after="80"/>
      </w:pPr>
      <w:r>
        <w:rPr>
          <w:b/>
          <w:color w:val="141413"/>
          <w:sz w:val="28"/>
        </w:rPr>
        <w:t>Recruiting the 3</w:t>
      </w:r>
    </w:p>
    <w:p>
      <w:r>
        <w:t>Harnoor sends personal texts to 3 parents he already knows: "I'm building something for high school students. I'd like your kid to be one of the first 3 to try it — free, 2 hours total. I want honest feedback. Can [student name] join me next Tuesday evening?"</w:t>
      </w:r>
    </w:p>
    <w:p>
      <w:r>
        <w:t>Conversion rate expected: 2 out of 3 yes. Aim for 3 contacts to get 3 confirmations.</w:t>
      </w:r>
    </w:p>
    <w:p>
      <w:pPr>
        <w:spacing w:before="200" w:after="80"/>
      </w:pPr>
      <w:r>
        <w:rPr>
          <w:b/>
          <w:color w:val="141413"/>
          <w:sz w:val="28"/>
        </w:rPr>
        <w:t>The Dry Run Session (60 min, May 6, 7 PM)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Post Dry Run (May 7–8)</w:t>
      </w:r>
    </w:p>
    <w:p>
      <w:r>
        <w:t>Review the 3 feedback forms. Identify the top 3 friction points. Fix them before May 12 intro class. Write a 5-line summary in /pm Friday update: "dry run findings: [X, Y, Z]. Fixed: [A, B]. Still open: [C]."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Parent Email Sequence (3 Emails)</w:t>
      </w:r>
    </w:p>
    <w:p>
      <w:r>
        <w:t xml:space="preserve">Trigger: parent attends intro class and downloads Parent Packet (or provides email at class sign-in).  </w:t>
      </w:r>
    </w:p>
    <w:p>
      <w:r>
        <w:t xml:space="preserve">Sender: </w:t>
      </w:r>
      <w:r>
        <w:t>harnoor@cloud8data.com</w:t>
      </w:r>
      <w:r>
        <w:t xml:space="preserve">  </w:t>
      </w:r>
    </w:p>
    <w:p>
      <w:r>
        <w:t>Platform: Resend, with 24h / 72h / 7-day delays.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1 — Sent within 60 minutes of class end</w:t>
      </w:r>
    </w:p>
    <w:p>
      <w:r>
        <w:rPr>
          <w:b/>
        </w:rPr>
        <w:t>Subject:</w:t>
      </w:r>
      <w:r>
        <w:t xml:space="preserve"> Your child just saw what's possible — here's the next step</w:t>
      </w:r>
    </w:p>
    <w:p>
      <w:r>
        <w:t>Hi [Parent First Name],</w:t>
      </w:r>
    </w:p>
    <w:p>
      <w:r>
        <w:t>Thank you for joining tonight's Cloud 8 AI Jumpstart intro class. Your child's attention for the full 75 minutes tells me something: they want this.</w:t>
      </w:r>
    </w:p>
    <w:p>
      <w:r>
        <w:t>I want to make the next step easy for you. Attached is the Parent Packet — everything about the program, pricing, safety standards, and refund policy.</w:t>
      </w:r>
    </w:p>
    <w:p>
      <w:r>
        <w:t>The 50% early-bird offer (any tier, first month only) expires exactly 24 hours from now.</w:t>
      </w:r>
    </w:p>
    <w:p>
      <w:r>
        <w:t>If you have questions, book a 15-minute call with me directly: [Calendly link]</w:t>
      </w:r>
    </w:p>
    <w:p>
      <w:r>
        <w:t>Or enroll at: cloud8data.com/jumpstart</w:t>
      </w:r>
    </w:p>
    <w:p>
      <w:r>
        <w:t>— Harnoor</w:t>
      </w:r>
    </w:p>
    <w:p>
      <w:r>
        <w:t>P.S. Your child is 1 of 20 spots. Cohort 2 doesn't open until September at full pricing.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2 — Sent 72 hours after class</w:t>
      </w:r>
    </w:p>
    <w:p>
      <w:r>
        <w:rPr>
          <w:b/>
        </w:rPr>
        <w:t>Subject:</w:t>
      </w:r>
      <w:r>
        <w:t xml:space="preserve"> A question I get from every parent</w:t>
      </w:r>
    </w:p>
    <w:p>
      <w:r>
        <w:t>Hi [Parent First Name],</w:t>
      </w:r>
    </w:p>
    <w:p>
      <w:r>
        <w:t>The most common thing parents tell me after the intro class: "My child loved it — but I want to understand what they'll actually walk away with."</w:t>
      </w:r>
    </w:p>
    <w:p>
      <w:r>
        <w:t>Fair. Here's the concrete answer:</w:t>
      </w:r>
    </w:p>
    <w:p>
      <w:r>
        <w:t>After 16 weeks, your child will have:</w:t>
      </w:r>
    </w:p>
    <w:p>
      <w:pPr>
        <w:pStyle w:val="ListBullet"/>
      </w:pPr>
      <w:r>
        <w:t>A working AI app, publicly hosted, with a shareable URL</w:t>
      </w:r>
    </w:p>
    <w:p>
      <w:pPr>
        <w:pStyle w:val="ListBullet"/>
      </w:pPr>
      <w:r>
        <w:t>A GitHub portfolio with every project they built</w:t>
      </w:r>
    </w:p>
    <w:p>
      <w:pPr>
        <w:pStyle w:val="ListBullet"/>
      </w:pPr>
      <w:r>
        <w:t>A Certificate of Completion from Cloud 8 Data (AWS Partner company), signed by me personally</w:t>
      </w:r>
    </w:p>
    <w:p>
      <w:pPr>
        <w:pStyle w:val="ListBullet"/>
      </w:pPr>
      <w:r>
        <w:t>19 years of my professional network, not a chatbot's advice</w:t>
      </w:r>
    </w:p>
    <w:p>
      <w:r>
        <w:t>That's what changes the college application. Not the grade. Not the test score. A URL that points to something real they built.</w:t>
      </w:r>
    </w:p>
    <w:p>
      <w:r>
        <w:t>Enrollment is open: cloud8data.com/jumpstart</w:t>
      </w:r>
    </w:p>
    <w:p>
      <w:r>
        <w:t>If the early-bird window passed, reply to this email — I'll see what I can do.</w:t>
      </w:r>
    </w:p>
    <w:p>
      <w:r>
        <w:t>— Harnoor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3 — Sent 7 days after class</w:t>
      </w:r>
    </w:p>
    <w:p>
      <w:r>
        <w:rPr>
          <w:b/>
        </w:rPr>
        <w:t>Subject:</w:t>
      </w:r>
      <w:r>
        <w:t xml:space="preserve"> Last thing I'll send you</w:t>
      </w:r>
    </w:p>
    <w:p>
      <w:r>
        <w:t>Hi [Parent First Name],</w:t>
      </w:r>
    </w:p>
    <w:p>
      <w:r>
        <w:t>I've sent you a couple of emails about Cloud 8 AI Jumpstart. This is the last one.</w:t>
      </w:r>
    </w:p>
    <w:p>
      <w:r>
        <w:t>Cohort 1 has [X] of 20 seats filled. We start May 20.</w:t>
      </w:r>
    </w:p>
    <w:p>
      <w:r>
        <w:t>If your child wants in, enrollment closes May 18.</w:t>
      </w:r>
    </w:p>
    <w:p>
      <w:r>
        <w:t>Three things I want you to know before you decide:</w:t>
      </w:r>
    </w:p>
    <w:p>
      <w:pPr>
        <w:pStyle w:val="ListNumber"/>
      </w:pPr>
      <w:r>
        <w:rPr>
          <w:b/>
        </w:rPr>
        <w:t>7-day full refund.</w:t>
      </w:r>
      <w:r>
        <w:t xml:space="preserve"> If your child tries Week 1 and it isn't the right fit, you get every dollar back. No questions asked.</w:t>
      </w:r>
    </w:p>
    <w:p>
      <w:pPr>
        <w:pStyle w:val="ListNumber"/>
      </w:pPr>
      <w:r>
        <w:rPr>
          <w:b/>
        </w:rPr>
        <w:t>3 hours per week.</w:t>
      </w:r>
      <w:r>
        <w:t xml:space="preserve"> That's it. Around sports, homework, and everything else.</w:t>
      </w:r>
    </w:p>
    <w:p>
      <w:pPr>
        <w:pStyle w:val="ListNumber"/>
      </w:pPr>
      <w:r>
        <w:rPr>
          <w:b/>
        </w:rPr>
        <w:t>I'll vouch for your child.</w:t>
      </w:r>
      <w:r>
        <w:t xml:space="preserve"> Not a course completion email. A real letter of recommendation from a professional with 19 years of Fortune 500 experience, addressed to the specific university they're targeting (Tier 3 only).</w:t>
      </w:r>
    </w:p>
    <w:p>
      <w:r>
        <w:t>If now is not the right time, I understand. I'll run Cohort 2 in September.</w:t>
      </w:r>
    </w:p>
    <w:p>
      <w:r>
        <w:t>cloud8data.com/jumpstart</w:t>
      </w:r>
    </w:p>
    <w:p>
      <w:r>
        <w:t>— Harnoor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Student Email Sequence (3 Emails)</w:t>
      </w:r>
    </w:p>
    <w:p>
      <w:r>
        <w:t xml:space="preserve">Trigger: student enrollment confirmed (Stripe </w:t>
      </w:r>
      <w:r>
        <w:t>checkout.session.completed</w:t>
      </w:r>
      <w:r>
        <w:t xml:space="preserve"> webhook).  </w:t>
      </w:r>
    </w:p>
    <w:p>
      <w:r>
        <w:t xml:space="preserve">Sender: </w:t>
      </w:r>
      <w:r>
        <w:t>harnoor@cloud8data.com</w:t>
      </w:r>
      <w:r>
        <w:t xml:space="preserve">  </w:t>
      </w:r>
    </w:p>
    <w:p>
      <w:r>
        <w:t>Platform: Resend.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1 — Sent immediately on enrollment</w:t>
      </w:r>
    </w:p>
    <w:p>
      <w:r>
        <w:rPr>
          <w:b/>
        </w:rPr>
        <w:t>Subject:</w:t>
      </w:r>
      <w:r>
        <w:t xml:space="preserve"> You're in. Welcome to Cloud 8 Academy.</w:t>
      </w:r>
    </w:p>
    <w:p>
      <w:r>
        <w:t>Hey [Student First Name],</w:t>
      </w:r>
    </w:p>
    <w:p>
      <w:r>
        <w:t>You just enrolled in Cloud 8 AI Jumpstart, Cohort 1. That took guts — most people watch the intro class and wait. You didn't.</w:t>
      </w:r>
    </w:p>
    <w:p>
      <w:r>
        <w:t>Here's what happens next:</w:t>
      </w:r>
    </w:p>
    <w:p>
      <w:pPr>
        <w:pStyle w:val="ListNumber"/>
      </w:pPr>
      <w:r>
        <w:t>Your academy is live at: academy.cloud8data.com (log in with this email)</w:t>
      </w:r>
    </w:p>
    <w:p>
      <w:pPr>
        <w:pStyle w:val="ListNumber"/>
      </w:pPr>
      <w:r>
        <w:t>Join the Discord server: [Discord invite link] — say hi in #wins</w:t>
      </w:r>
    </w:p>
    <w:p>
      <w:pPr>
        <w:pStyle w:val="ListNumber"/>
      </w:pPr>
      <w:r>
        <w:t>Week 1 starts [date] — your first live class is [date + time]</w:t>
      </w:r>
    </w:p>
    <w:p>
      <w:r>
        <w:t>This week, before our first class, do one thing: open your academy page and watch the Week 1 intro video. It's 15 minutes. That's your only homework.</w:t>
      </w:r>
    </w:p>
    <w:p>
      <w:r>
        <w:t>Any questions? Reply to this email. I read every reply.</w:t>
      </w:r>
    </w:p>
    <w:p>
      <w:r>
        <w:t>— Harnoor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2 — Sent 48 hours after enrollment</w:t>
      </w:r>
    </w:p>
    <w:p>
      <w:r>
        <w:rPr>
          <w:b/>
        </w:rPr>
        <w:t>Subject:</w:t>
      </w:r>
      <w:r>
        <w:t xml:space="preserve"> Your setup checklist for Week 1</w:t>
      </w:r>
    </w:p>
    <w:p>
      <w:r>
        <w:t>Hey [Student First Name],</w:t>
      </w:r>
    </w:p>
    <w:p>
      <w:r>
        <w:t>Week 1 is coming up fast. Here's your 3-step setup so you're not scrambling the night of:</w:t>
      </w:r>
    </w:p>
    <w:p>
      <w:r>
        <w:rPr>
          <w:b/>
        </w:rPr>
        <w:t>Step 1 — Create your Replit account (3 min)</w:t>
      </w:r>
    </w:p>
    <w:p>
      <w:r>
        <w:t>Go to replit.com and sign up with a free account. No credit card needed. This is where you'll write your first Python.</w:t>
      </w:r>
    </w:p>
    <w:p>
      <w:r>
        <w:rPr>
          <w:b/>
        </w:rPr>
        <w:t>Step 2 — Create your GitHub account (3 min)</w:t>
      </w:r>
    </w:p>
    <w:p>
      <w:r>
        <w:t>Go to github.com and sign up. Apply for the GitHub Student Developer Pack at education.github.com — it's free and gives you Codespaces (cloud coding environment) for the capstone.</w:t>
      </w:r>
    </w:p>
    <w:p>
      <w:r>
        <w:rPr>
          <w:b/>
        </w:rPr>
        <w:t>Step 3 — Join Discord and say hi (2 min)</w:t>
      </w:r>
    </w:p>
    <w:p>
      <w:r>
        <w:t>If you haven't already, join the Cloud 8 Academy server: [Discord link]. Post your name and grade in #wins.</w:t>
      </w:r>
    </w:p>
    <w:p>
      <w:r>
        <w:t>That's it. See you at the first class.</w:t>
      </w:r>
    </w:p>
    <w:p>
      <w:r>
        <w:t>— Harnoor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Email 3 — Sent 24 hours before first live class</w:t>
      </w:r>
    </w:p>
    <w:p>
      <w:r>
        <w:rPr>
          <w:b/>
        </w:rPr>
        <w:t>Subject:</w:t>
      </w:r>
      <w:r>
        <w:t xml:space="preserve"> Tomorrow night — what to have ready</w:t>
      </w:r>
    </w:p>
    <w:p>
      <w:r>
        <w:t>Hey [Student First Name],</w:t>
      </w:r>
    </w:p>
    <w:p>
      <w:r>
        <w:t>Your first Cloud 8 live class is tomorrow at [time] Eastern.</w:t>
      </w:r>
    </w:p>
    <w:p>
      <w:r>
        <w:t>Here's what to have open:</w:t>
      </w:r>
    </w:p>
    <w:p>
      <w:pPr>
        <w:pStyle w:val="ListBullet"/>
      </w:pPr>
      <w:r>
        <w:t>Zoom: [Zoom link] — join 5 minutes early</w:t>
      </w:r>
    </w:p>
    <w:p>
      <w:pPr>
        <w:pStyle w:val="ListBullet"/>
      </w:pPr>
      <w:r>
        <w:t>Replit: replit.com (logged in)</w:t>
      </w:r>
    </w:p>
    <w:p>
      <w:pPr>
        <w:pStyle w:val="ListBullet"/>
      </w:pPr>
      <w:r>
        <w:t>Groq console: console.groq.com — create a free account before class so you have your API key ready</w:t>
      </w:r>
    </w:p>
    <w:p>
      <w:pPr>
        <w:pStyle w:val="ListBullet"/>
      </w:pPr>
      <w:r>
        <w:t>This email: so you can paste the template fork URL when I share it</w:t>
      </w:r>
    </w:p>
    <w:p>
      <w:r>
        <w:t>We will build a real AI chatbot in 35 minutes. Together. You will run it yourself.</w:t>
      </w:r>
    </w:p>
    <w:p>
      <w:r>
        <w:t>See you tomorrow.</w:t>
      </w:r>
    </w:p>
    <w:p>
      <w:r>
        <w:t>— Harnoor</w:t>
      </w:r>
    </w:p>
    <w:p>
      <w:r>
        <w:t>P.S. If you have a question before class, reply here. I'll answer.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Demo Class Agenda (60 Minutes)</w:t>
      </w:r>
    </w:p>
    <w:p>
      <w:r>
        <w:rPr>
          <w:i/>
        </w:rPr>
        <w:t>This is the first live class for enrolled students — distinct from the intro/sales class in live-demo-script.md.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First Lab: Replit Chatbot Starter</w:t>
      </w:r>
    </w:p>
    <w:p>
      <w:r>
        <w:rPr>
          <w:b/>
        </w:rPr>
        <w:t>Template URL:</w:t>
      </w:r>
      <w:r>
        <w:t xml:space="preserve"> </w:t>
      </w:r>
      <w:r>
        <w:t>https://replit.com/@replit-matt/Chat-with-Groq?v=1#main.py</w:t>
      </w:r>
    </w:p>
    <w:p>
      <w:r>
        <w:rPr>
          <w:b/>
        </w:rPr>
        <w:t>Groq API (free):</w:t>
      </w:r>
      <w:r>
        <w:t xml:space="preserve"> </w:t>
      </w:r>
      <w:r>
        <w:t>https://console.groq.com</w:t>
      </w:r>
    </w:p>
    <w:p>
      <w:r>
        <w:rPr>
          <w:b/>
        </w:rPr>
        <w:t>Model used:</w:t>
      </w:r>
      <w:r>
        <w:t xml:space="preserve"> Meta Llama-3 via Groq API (fast, free tier, no credit card)</w:t>
      </w:r>
    </w:p>
    <w:p>
      <w:r>
        <w:rPr>
          <w:b/>
        </w:rPr>
        <w:t>What students need:</w:t>
      </w:r>
    </w:p>
    <w:p>
      <w:pPr>
        <w:pStyle w:val="ListNumber"/>
      </w:pPr>
      <w:r>
        <w:t>A Replit free account (replit.com)</w:t>
      </w:r>
    </w:p>
    <w:p>
      <w:pPr>
        <w:pStyle w:val="ListNumber"/>
      </w:pPr>
      <w:r>
        <w:t>A Groq free account (console.groq.com) — instant API key, no card</w:t>
      </w:r>
    </w:p>
    <w:p>
      <w:pPr>
        <w:pStyle w:val="ListNumber"/>
      </w:pPr>
      <w:r>
        <w:t>20 minutes</w:t>
      </w:r>
    </w:p>
    <w:p>
      <w:r>
        <w:rPr>
          <w:b/>
        </w:rPr>
        <w:t>Fork and run steps:</w:t>
      </w:r>
    </w:p>
    <w:p>
      <w:pPr>
        <w:pStyle w:val="ListNumber"/>
      </w:pPr>
      <w:r>
        <w:t>Click the template URL above</w:t>
      </w:r>
    </w:p>
    <w:p>
      <w:pPr>
        <w:pStyle w:val="ListNumber"/>
      </w:pPr>
      <w:r>
        <w:t>Click "Fork" (top right)</w:t>
      </w:r>
    </w:p>
    <w:p>
      <w:pPr>
        <w:pStyle w:val="ListNumber"/>
      </w:pPr>
      <w:r>
        <w:t>In your forked Repl, click "Secrets" (padlock icon in left sidebar)</w:t>
      </w:r>
    </w:p>
    <w:p>
      <w:pPr>
        <w:pStyle w:val="ListNumber"/>
      </w:pPr>
      <w:r>
        <w:t xml:space="preserve">Add secret: Key = </w:t>
      </w:r>
      <w:r>
        <w:t>GROQ_API_KEY</w:t>
      </w:r>
      <w:r>
        <w:t>, Value = [your key from console.groq.com]</w:t>
      </w:r>
    </w:p>
    <w:p>
      <w:pPr>
        <w:pStyle w:val="ListNumber"/>
      </w:pPr>
      <w:r>
        <w:t>Click "Run"</w:t>
      </w:r>
    </w:p>
    <w:p>
      <w:pPr>
        <w:pStyle w:val="ListNumber"/>
      </w:pPr>
      <w:r>
        <w:t>Type a message in the chat interface that appears</w:t>
      </w:r>
    </w:p>
    <w:p>
      <w:r>
        <w:rPr>
          <w:b/>
        </w:rPr>
        <w:t>Customizing the system prompt (core exercise):</w:t>
      </w:r>
    </w:p>
    <w:p>
      <w:r>
        <w:t xml:space="preserve">Open </w:t>
      </w:r>
      <w:r>
        <w:t>main.py</w:t>
      </w:r>
      <w:r>
        <w:t>. Find this line: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Change it to something specific: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Run again. Test it. Try to break it. That's the Balance AI+Brain moment.</w:t>
      </w:r>
    </w:p>
    <w:p>
      <w:r>
        <w:rPr>
          <w:b/>
        </w:rPr>
        <w:t>Backup Replit chatbot (no API key needed, for demo fallback):</w:t>
      </w:r>
    </w:p>
    <w:p>
      <w:r>
        <w:t>Harnoor can pre-build a hosted Repl with his own API key, deployed as a public web app. Share the URL; students interact without needing any account setup. Use this as a live demo backup if student signups fail during class.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Runbook last updated 2026-04-27. Owner: Harnoor Minhas. Use with: CLOUD8-ACADEMY-FRAMEWORK-2026-04-27.md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