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20260418-054805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2026-04-18T05:48:05.234777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