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Session ended 2026-05-18 00:02:34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00:03:08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00:03:40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00:04:12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00:04:29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00:08:14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00:08:55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00:13:00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00:13:44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00:14:09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00:15:28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00:18:55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00:19:18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00:20:12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00:22:59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00:23:55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00:28:56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00:29:38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00:33:10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00:34:10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00:34:35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00:34:38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00:35:09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00:39:00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00:43:03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00:43:59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00:48:58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00:49:03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00:53:03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00:53:56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00:58:47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00:58:59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01:03:12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01:04:03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01:04:12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01:04:23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01:05:11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01:08:57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01:13:05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01:13:57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01:15:41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01:18:58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01:19:07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01:23:01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01:24:00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01:28:39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01:28:58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01:33:12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01:33:40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01:34:15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01:34:17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01:39:03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01:43:04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01:43:42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01:44:01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01:49:02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01:49:07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01:53:02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01:53:58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01:58:42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01:59:01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02:03:15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02:04:15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02:04:20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02:04:43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02:05:11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02:09:03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02:13:07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02:14:02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02:15:28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02:19:02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02:19:03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02:23:05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02:24:04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02:28:42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02:29:00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02:33:15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02:34:19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02:34:25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02:34:30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02:35:17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02:39:06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02:43:05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02:44:02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02:49:00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02:49:01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02:50:12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02:53:06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02:54:00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02:59:01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02:59:39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03:03:25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03:04:17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03:04:44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03:05:16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03:07:48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03:09:02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03:13:05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03:14:01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03:15:41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03:19:04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03:19:35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03:23:11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03:24:02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03:28:52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03:29:06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03:32:11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03:33:44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03:34:03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03:34:18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03:34:38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03:35:14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03:39:09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03:43:15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03:44:02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03:49:03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03:49:17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03:53:10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03:54:11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03:55:35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03:58:55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03:59:08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04:03:31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04:04:22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04:04:37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04:04:42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04:05:16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04:09:12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04:13:11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04:14:04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04:15:28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04:19:06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04:19:35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04:23:08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04:24:06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04:28:56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04:29:09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04:33:33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04:34:23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04:35:28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04:35:28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04:35:37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04:39:13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04:43:15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04:44:06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04:49:14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04:49:47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04:53:11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04:54:04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04:59:03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04:59:12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05:03:47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05:04:28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05:04:45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05:05:20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05:05:47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05:09:13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05:13:16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05:14:08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05:15:33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05:19:08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05:19:39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05:23:14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05:24:11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05:29:09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05:29:12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05:33:30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05:34:24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05:34:29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05:35:23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05:39:15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05:43:23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05:44:09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05:48:23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05:49:05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05:53:18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05:54:17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05:59:04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05:59:10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06:03:50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06:04:31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06:05:13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06:05:24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06:05:34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06:09:13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06:12:57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06:13:30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06:13:32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06:15:39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06:19:24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06:23:27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06:24:12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06:29:09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06:29:11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06:34:40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06:41:16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06:45:43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06:49:19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06:50:30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06:54:12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06:56:58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06:57:06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06:57:12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06:59:01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07:02:06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07:09:22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07:11:19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07:53:44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07:53:50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21:27:22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21:28:14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21:28:20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21:29:03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21:29:58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21:30:03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21:30:26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21:30:57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21:32:47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21:33:42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21:33:58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21:33:59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21:35:03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21:35:24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21:38:47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21:40:17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21:42:51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21:43:29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21:43:46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21:48:44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21:48:58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21:52:54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21:53:46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21:58:31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21:58:45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22:02:49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22:03:36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22:03:58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22:03:59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22:08:45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22:12:52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22:13:28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22:13:59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22:15:09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22:18:47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22:19:13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22:22:49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22:23:45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22:28:28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22:28:48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22:32:51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22:33:40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22:34:00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22:34:01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22:38:46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22:42:53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22:43:30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22:43:49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22:48:46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22:48:51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22:52:52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22:53:46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22:58:32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22:58:49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23:02:54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23:03:39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23:03:53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23:04:00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23:08:46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23:12:52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23:13:32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23:14:02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23:15:13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23:18:47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23:19:26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23:22:53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23:23:48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23:28:35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23:28:51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23:32:54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23:33:52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23:34:01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23:34:02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23:35:00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23:38:49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23:42:54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23:43:49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23:48:49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23:48:53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23:53:04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23:53:50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23:58:32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p>
      <w:pPr>
        <w:spacing w:before="280" w:after="80"/>
      </w:pPr>
      <w:r>
        <w:rPr>
          <w:b/>
          <w:color w:val="141413"/>
          <w:sz w:val="36"/>
        </w:rPr>
        <w:t>Session ended 2026-05-18 23:58:47 UTC</w:t>
      </w:r>
    </w:p>
    <w:p>
      <w:pPr>
        <w:pStyle w:val="ListBullet"/>
      </w:pPr>
      <w:r>
        <w:rPr>
          <w:b/>
        </w:rPr>
        <w:t>Working directory:</w:t>
      </w:r>
      <w:r>
        <w:t xml:space="preserve"> C:\Users\Harnoor\Desktop\Trillionair Trillionaire Trillionaire</w:t>
      </w:r>
    </w:p>
    <w:p>
      <w:pPr>
        <w:pStyle w:val="ListBullet"/>
      </w:pPr>
      <w:r>
        <w:rPr>
          <w:b/>
        </w:rPr>
        <w:t>Tasks snapshot:</w:t>
      </w:r>
      <w:r>
        <w:t xml:space="preserve"> F:/TITAN/state/titan-tasks-latest.json</w:t>
      </w:r>
    </w:p>
    <w:p>
      <w:pPr>
        <w:pStyle w:val="ListBullet"/>
      </w:pPr>
      <w:r>
        <w:rPr>
          <w:i/>
        </w:rPr>
        <w:t>(v1 stub — full 5-bullet summary coming in future hook upgrade)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