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journal — Open Tasks</w:t>
      </w:r>
    </w:p>
    <w:p>
      <w:r>
        <w:t>Project-scoped task list. Lives here until project archived.</w:t>
      </w:r>
    </w:p>
    <w:p>
      <w:r>
        <w:rPr>
          <w:b/>
        </w:rPr>
        <w:t>Project:</w:t>
      </w:r>
      <w:r>
        <w:t xml:space="preserve"> </w:t>
      </w:r>
      <w:r>
        <w:t>journal</w:t>
      </w:r>
    </w:p>
    <w:p>
      <w:r>
        <w:rPr>
          <w:b/>
        </w:rPr>
        <w:t>Status:</w:t>
      </w:r>
      <w:r>
        <w:t xml:space="preserve"> active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Open</w:t>
      </w:r>
    </w:p>
    <w:p>
      <w:r>
        <w:t xml:space="preserve">_(none — add </w:t>
      </w:r>
      <w:r>
        <w:t>- [ ] new task</w:t>
      </w:r>
      <w:r>
        <w:t xml:space="preserve"> lines or markdown tables)_</w:t>
      </w:r>
    </w:p>
    <w:p>
      <w:pPr>
        <w:spacing w:before="280" w:after="80"/>
      </w:pPr>
      <w:r>
        <w:rPr>
          <w:b/>
          <w:color w:val="141413"/>
          <w:sz w:val="36"/>
        </w:rPr>
        <w:t>Recently shipped</w:t>
      </w:r>
    </w:p>
    <w:p>
      <w:r>
        <w:t xml:space="preserve">_(move closed items here with </w:t>
      </w:r>
      <w:r>
        <w:t>✅</w:t>
      </w:r>
      <w:r>
        <w:t xml:space="preserve"> prefix)_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