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Credit Audit — 2026-05-09</w:t>
      </w:r>
    </w:p>
    <w:p>
      <w:r>
        <w:rPr>
          <w:b/>
        </w:rPr>
        <w:t>Window:</w:t>
      </w:r>
      <w:r>
        <w:t xml:space="preserve"> trailing 7 days (2026-05-02 → 2026-05-09)</w:t>
      </w:r>
    </w:p>
    <w:p>
      <w:r>
        <w:rPr>
          <w:b/>
        </w:rPr>
        <w:t>Generated by:</w:t>
      </w:r>
      <w:r>
        <w:t xml:space="preserve"> FORGE</w:t>
      </w:r>
    </w:p>
    <w:p>
      <w:r>
        <w:rPr>
          <w:b/>
        </w:rPr>
        <w:t>Source of truth:</w:t>
      </w:r>
      <w:r>
        <w:t xml:space="preserve"> </w:t>
      </w:r>
      <w:r>
        <w:t>~/.claude/projects/*.jsonl</w:t>
      </w:r>
      <w:r>
        <w:t xml:space="preserve"> via </w:t>
      </w:r>
      <w:r>
        <w:t>F:/TITAN/scripts/session_token_audit.py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Executive Summary</w:t>
      </w:r>
    </w:p>
    <w:p>
      <w:pPr>
        <w:pStyle w:val="ListBullet"/>
      </w:pPr>
      <w:r>
        <w:rPr>
          <w:b/>
        </w:rPr>
        <w:t>7-day notional Bedrock-equivalent burn: ~$5,626.</w:t>
      </w:r>
      <w:r>
        <w:t xml:space="preserve"> This is what the same Claude Code traffic would cost at public Bedrock prices. Actual Max-plan dollars are flat $200/mo with rate-cap throttling — but the </w:t>
      </w:r>
      <w:r>
        <w:rPr>
          <w:b/>
        </w:rPr>
        <w:t>rate caps are what Harnoor is hitting</w:t>
      </w:r>
      <w:r>
        <w:t>, and the ratios below tell us where quota is going.</w:t>
      </w:r>
    </w:p>
    <w:p>
      <w:pPr>
        <w:pStyle w:val="ListBullet"/>
      </w:pPr>
      <w:r>
        <w:rPr>
          <w:b/>
        </w:rPr>
        <w:t>One project consumes 100% of session tokens:</w:t>
      </w:r>
      <w:r>
        <w:t xml:space="preserve"> </w:t>
      </w:r>
      <w:r>
        <w:t>C:/Users/Harnoor/Desktop/Trillionair Trillionaire Trillionaire</w:t>
      </w:r>
      <w:r>
        <w:t>. Every single one of the 17,341 assistant turns over 7 days came from this directory. There is no diversification — TITAN runs entirely from one cwd.</w:t>
      </w:r>
    </w:p>
    <w:p>
      <w:pPr>
        <w:pStyle w:val="ListBullet"/>
      </w:pPr>
      <w:r>
        <w:rPr>
          <w:b/>
        </w:rPr>
        <w:t>Opus 4.7 = 99.2% of cost</w:t>
      </w:r>
      <w:r>
        <w:t xml:space="preserve"> ($5,581 of $5,626). Sonnet $40, Haiku $0.94. Model-tiering is essentially absent — Opus is the default for everything from "what time is it" to "rebuild the swarm."</w:t>
      </w:r>
    </w:p>
    <w:p>
      <w:pPr>
        <w:spacing w:before="280" w:after="80"/>
      </w:pPr>
      <w:r>
        <w:rPr>
          <w:b/>
          <w:color w:val="141413"/>
          <w:sz w:val="36"/>
        </w:rPr>
        <w:t>2. By-provider breakdown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7-day spend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Tracking quality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Anthropic (Claude Code)</w:t>
            </w:r>
          </w:p>
        </w:tc>
        <w:tc>
          <w:tcPr>
            <w:tcW w:type="dxa" w:w="2160"/>
          </w:tcPr>
          <w:p>
            <w:r/>
            <w:r>
              <w:t>$5,625.63 notional</w:t>
            </w:r>
          </w:p>
        </w:tc>
        <w:tc>
          <w:tcPr>
            <w:tcW w:type="dxa" w:w="2160"/>
          </w:tcPr>
          <w:p>
            <w:r/>
            <w:r>
              <w:t>✅ Excellent (session_token_audit.py)</w:t>
            </w:r>
          </w:p>
        </w:tc>
        <w:tc>
          <w:tcPr>
            <w:tcW w:type="dxa" w:w="2160"/>
          </w:tcPr>
          <w:p>
            <w:r/>
            <w:r>
              <w:t>All Opus, one project, 100% cache-hit ratio (caching works — burn is from sheer call volume + cache replays + output tokens)</w:t>
            </w:r>
          </w:p>
        </w:tc>
      </w:tr>
      <w:tr>
        <w:tc>
          <w:tcPr>
            <w:tcW w:type="dxa" w:w="2160"/>
          </w:tcPr>
          <w:p>
            <w:r/>
            <w:r>
              <w:t>Perplexity</w:t>
            </w:r>
          </w:p>
        </w:tc>
        <w:tc>
          <w:tcPr>
            <w:tcW w:type="dxa" w:w="2160"/>
          </w:tcPr>
          <w:p>
            <w:r/>
            <w:r>
              <w:t>$1.32 actual</w:t>
            </w:r>
          </w:p>
        </w:tc>
        <w:tc>
          <w:tcPr>
            <w:tcW w:type="dxa" w:w="2160"/>
          </w:tcPr>
          <w:p>
            <w:r/>
            <w:r>
              <w:t>✅ Good (</w:t>
            </w:r>
            <w:r>
              <w:t>pplx-cost-log.jsonl</w:t>
            </w:r>
            <w:r>
              <w:t>, 39 calls, 7d)</w:t>
            </w:r>
          </w:p>
        </w:tc>
        <w:tc>
          <w:tcPr>
            <w:tcW w:type="dxa" w:w="2160"/>
          </w:tcPr>
          <w:p>
            <w:r/>
            <w:r>
              <w:t>Negligible. sonar-pro $0.04/call, sonar $0.01/call.</w:t>
            </w:r>
          </w:p>
        </w:tc>
      </w:tr>
      <w:tr>
        <w:tc>
          <w:tcPr>
            <w:tcW w:type="dxa" w:w="2160"/>
          </w:tcPr>
          <w:p>
            <w:r/>
            <w:r>
              <w:t>OpenAI (gpt-image-1, GPT-4/5)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Unknown</w:t>
            </w:r>
          </w:p>
        </w:tc>
        <w:tc>
          <w:tcPr>
            <w:tcW w:type="dxa" w:w="2160"/>
          </w:tcPr>
          <w:p>
            <w:r/>
            <w:r>
              <w:t>❌ Not tracked</w:t>
            </w:r>
          </w:p>
        </w:tc>
        <w:tc>
          <w:tcPr>
            <w:tcW w:type="dxa" w:w="2160"/>
          </w:tcPr>
          <w:p>
            <w:r/>
            <w:r>
              <w:t>No log file found. The 9 vision-app images today (~$0.90) are not in any TITAN log.</w:t>
            </w:r>
          </w:p>
        </w:tc>
      </w:tr>
      <w:tr>
        <w:tc>
          <w:tcPr>
            <w:tcW w:type="dxa" w:w="2160"/>
          </w:tcPr>
          <w:p>
            <w:r/>
            <w:r>
              <w:t>ElevenLabs (voice)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Unknown</w:t>
            </w:r>
          </w:p>
        </w:tc>
        <w:tc>
          <w:tcPr>
            <w:tcW w:type="dxa" w:w="2160"/>
          </w:tcPr>
          <w:p>
            <w:r/>
            <w:r>
              <w:t>❌ Not tracked</w:t>
            </w:r>
          </w:p>
        </w:tc>
        <w:tc>
          <w:tcPr>
            <w:tcW w:type="dxa" w:w="2160"/>
          </w:tcPr>
          <w:p>
            <w:r/>
            <w:r>
              <w:t>voice.log</w:t>
            </w:r>
            <w:r>
              <w:t xml:space="preserve"> exists but no cost record.</w:t>
            </w:r>
          </w:p>
        </w:tc>
      </w:tr>
      <w:tr>
        <w:tc>
          <w:tcPr>
            <w:tcW w:type="dxa" w:w="2160"/>
          </w:tcPr>
          <w:p>
            <w:r/>
            <w:r>
              <w:t>AWS Bedrock (direct)</w:t>
            </w:r>
          </w:p>
        </w:tc>
        <w:tc>
          <w:tcPr>
            <w:tcW w:type="dxa" w:w="2160"/>
          </w:tcPr>
          <w:p>
            <w:r/>
            <w:r>
              <w:t>~$0</w:t>
            </w:r>
          </w:p>
        </w:tc>
        <w:tc>
          <w:tcPr>
            <w:tcW w:type="dxa" w:w="2160"/>
          </w:tcPr>
          <w:p>
            <w:r/>
            <w:r>
              <w:t>✅ Code search</w:t>
            </w:r>
          </w:p>
        </w:tc>
        <w:tc>
          <w:tcPr>
            <w:tcW w:type="dxa" w:w="2160"/>
          </w:tcPr>
          <w:p>
            <w:r/>
            <w:r>
              <w:t xml:space="preserve">Only 3 scripts reference </w:t>
            </w:r>
            <w:r>
              <w:t>bedrock-runtime</w:t>
            </w:r>
            <w:r>
              <w:t xml:space="preserve"> (innerverse_apps_nightly, lambda_innerverse_nightly, titan_bridge). No daily cron uses Bedrock for LLM calls.</w:t>
            </w:r>
          </w:p>
        </w:tc>
      </w:tr>
      <w:tr>
        <w:tc>
          <w:tcPr>
            <w:tcW w:type="dxa" w:w="2160"/>
          </w:tcPr>
          <w:p>
            <w:r/>
            <w:r>
              <w:t>AWS infra (SES/Lambda/S3/CF)</w:t>
            </w:r>
          </w:p>
        </w:tc>
        <w:tc>
          <w:tcPr>
            <w:tcW w:type="dxa" w:w="2160"/>
          </w:tcPr>
          <w:p>
            <w:r/>
            <w:r>
              <w:t>~$0–5/mo est.</w:t>
            </w:r>
          </w:p>
        </w:tc>
        <w:tc>
          <w:tcPr>
            <w:tcW w:type="dxa" w:w="2160"/>
          </w:tcPr>
          <w:p>
            <w:r/>
            <w:r>
              <w:t xml:space="preserve">⚠️ </w:t>
            </w:r>
            <w:r>
              <w:t>daily-aws-cost.log</w:t>
            </w:r>
            <w:r>
              <w:t xml:space="preserve"> exists, not aggregated</w:t>
            </w:r>
          </w:p>
        </w:tc>
        <w:tc>
          <w:tcPr>
            <w:tcW w:type="dxa" w:w="2160"/>
          </w:tcPr>
          <w:p>
            <w:r/>
            <w:r>
              <w:t>Roughly flat. SES sends ~10/day.</w:t>
            </w:r>
          </w:p>
        </w:tc>
      </w:tr>
      <w:tr>
        <w:tc>
          <w:tcPr>
            <w:tcW w:type="dxa" w:w="2160"/>
          </w:tcPr>
          <w:p>
            <w:r/>
            <w:r>
              <w:t>Resend</w:t>
            </w:r>
          </w:p>
        </w:tc>
        <w:tc>
          <w:tcPr>
            <w:tcW w:type="dxa" w:w="2160"/>
          </w:tcPr>
          <w:p>
            <w:r/>
            <w:r>
              <w:t>$5/mo</w:t>
            </w:r>
          </w:p>
        </w:tc>
        <w:tc>
          <w:tcPr>
            <w:tcW w:type="dxa" w:w="2160"/>
          </w:tcPr>
          <w:p>
            <w:r/>
            <w:r>
              <w:t>✅ Self-reported (external-spend.jsonl)</w:t>
            </w:r>
          </w:p>
        </w:tc>
        <w:tc>
          <w:tcPr>
            <w:tcW w:type="dxa" w:w="2160"/>
          </w:tcPr>
          <w:p>
            <w:r/>
            <w:r>
              <w:t>Flat.</w:t>
            </w:r>
          </w:p>
        </w:tc>
      </w:tr>
    </w:tbl>
    <w:p/>
    <w:p>
      <w:r>
        <w:rPr>
          <w:b/>
        </w:rPr>
        <w:t>Finding F-1 (red flag #1):</w:t>
      </w:r>
      <w:r>
        <w:t xml:space="preserve"> </w:t>
      </w:r>
      <w:r>
        <w:t>external-spend.jsonl</w:t>
      </w:r>
      <w:r>
        <w:t xml:space="preserve"> and </w:t>
      </w:r>
      <w:r>
        <w:t>llm-costs.jsonl</w:t>
      </w:r>
      <w:r>
        <w:t xml:space="preserve"> publishers are </w:t>
      </w:r>
      <w:r>
        <w:rPr>
          <w:b/>
        </w:rPr>
        <w:t>stale 19–20 days</w:t>
      </w:r>
      <w:r>
        <w:t xml:space="preserve"> (per nightly report 2026-05-09, line 36–37). TITAN has no live ingestion of Anthropic billing dashboard, OpenAI usage, or ElevenLabs character counts. Anything not in the Claude Code session JSONL is dark.</w:t>
      </w:r>
    </w:p>
    <w:p>
      <w:pPr>
        <w:spacing w:before="280" w:after="80"/>
      </w:pPr>
      <w:r>
        <w:rPr>
          <w:b/>
          <w:color w:val="141413"/>
          <w:sz w:val="36"/>
        </w:rPr>
        <w:t>3. Today's 24-hour spike (2026-05-09)</w:t>
      </w:r>
    </w:p>
    <w:p>
      <w:pPr>
        <w:pStyle w:val="ListBullet"/>
      </w:pPr>
      <w:r>
        <w:rPr>
          <w:b/>
        </w:rPr>
        <w:t>$345.01 notional</w:t>
      </w:r>
      <w:r>
        <w:t xml:space="preserve"> across 1,097 assistant turns, all Opus, one session-tree.</w:t>
      </w:r>
    </w:p>
    <w:p>
      <w:pPr>
        <w:pStyle w:val="ListBullet"/>
      </w:pPr>
      <w:r>
        <w:t>76,386 raw input tokens, 710,516 output tokens, 114M cache reads, 7.3M cache creations.</w:t>
      </w:r>
    </w:p>
    <w:p>
      <w:pPr>
        <w:pStyle w:val="ListBullet"/>
      </w:pPr>
      <w:r>
        <w:t>Cache hit ratio 100% — caching is doing its job; cost is volume × output × Opus rate.</w:t>
      </w:r>
    </w:p>
    <w:p>
      <w:r>
        <w:rPr>
          <w:b/>
        </w:rPr>
        <w:t>What ran today:</w:t>
      </w:r>
      <w:r>
        <w:t xml:space="preserve"> 5 MANIFEST forge agents, 5 GAUNTLET, 5 SADHANA (+2 replacements), 5 Innerverse upgrades, 3 newsletter scripts, project registry agent, orphan-distro cleanup, tasks dashboard agent, this credit audit. ~26 sub-agents in one day. Each sub-agent is its own Opus session at ~$0.30–$0.60/turn × 30–60 turns = </w:t>
      </w:r>
      <w:r>
        <w:rPr>
          <w:b/>
        </w:rPr>
        <w:t>$10–$30 per agent</w:t>
      </w:r>
      <w:r>
        <w:t>. 26 agents × $20 average ≈ $520, which lines up directionally with the $345 measured (cache reduces it).</w:t>
      </w:r>
    </w:p>
    <w:p>
      <w:r>
        <w:rPr>
          <w:b/>
        </w:rPr>
        <w:t>The spike vs the trend:</w:t>
      </w:r>
      <w:r>
        <w:t xml:space="preserve"> May 7 = $1,525 (peak), May 3 = $1,335, May 5 = $1,024, May 4 = $826. Today's $345 is actually </w:t>
      </w:r>
      <w:r>
        <w:rPr>
          <w:b/>
        </w:rPr>
        <w:t>below</w:t>
      </w:r>
      <w:r>
        <w:t xml:space="preserve"> the recent average. The "burn rate problem" Harnoor noticed is the </w:t>
      </w:r>
      <w:r>
        <w:rPr>
          <w:b/>
        </w:rPr>
        <w:t>last 7 days have averaged $804/day notional</w:t>
      </w:r>
      <w:r>
        <w:t xml:space="preserve"> — this is the new normal, not a one-off.</w:t>
      </w:r>
    </w:p>
    <w:p>
      <w:pPr>
        <w:spacing w:before="280" w:after="80"/>
      </w:pPr>
      <w:r>
        <w:rPr>
          <w:b/>
          <w:color w:val="141413"/>
          <w:sz w:val="36"/>
        </w:rPr>
        <w:t>4. Top 5 Recommendations (priority-ordered)</w:t>
      </w:r>
    </w:p>
    <w:p>
      <w:pPr>
        <w:spacing w:before="200" w:after="80"/>
      </w:pPr>
      <w:r>
        <w:rPr>
          <w:b/>
          <w:color w:val="141413"/>
          <w:sz w:val="28"/>
        </w:rPr>
        <w:t>R1. Hard model-tiering for sub-agents — Sonnet by default, Opus on demand.</w:t>
      </w:r>
    </w:p>
    <w:p>
      <w:pPr>
        <w:pStyle w:val="ListBullet"/>
      </w:pPr>
      <w:r>
        <w:rPr>
          <w:b/>
        </w:rPr>
        <w:t>Estimated savings:</w:t>
      </w:r>
      <w:r>
        <w:t xml:space="preserve"> 60–75% of forge/scout sub-agent burn = ~$2,500–$3,500/wk notional, which translates to materially fewer Max rate-cap throttles.</w:t>
      </w:r>
    </w:p>
    <w:p>
      <w:pPr>
        <w:pStyle w:val="ListBullet"/>
      </w:pPr>
      <w:r>
        <w:rPr>
          <w:b/>
        </w:rPr>
        <w:t>How:</w:t>
      </w:r>
      <w:r>
        <w:t xml:space="preserve"> Update agent definitions in </w:t>
      </w:r>
      <w:r>
        <w:t>~/.claude/agents/</w:t>
      </w:r>
      <w:r>
        <w:t xml:space="preserve"> so SCOUT, FORGE (small), GUIDE, VAULT, ORACLE specify </w:t>
      </w:r>
      <w:r>
        <w:t>model: claude-sonnet-4-7</w:t>
      </w:r>
      <w:r>
        <w:t xml:space="preserve"> unless the parent explicitly passes </w:t>
      </w:r>
      <w:r>
        <w:t>--model opus</w:t>
      </w:r>
      <w:r>
        <w:t>. Reserve Opus for FORGE-on-codebase and DARWIN.</w:t>
      </w:r>
    </w:p>
    <w:p>
      <w:pPr>
        <w:pStyle w:val="ListBullet"/>
      </w:pPr>
      <w:r>
        <w:rPr>
          <w:b/>
        </w:rPr>
        <w:t>Why this is #1:</w:t>
      </w:r>
      <w:r>
        <w:t xml:space="preserve"> 99.2% Opus share with 100% cache hits means most calls are simple turns where Sonnet would deliver identical output at 20% of the cost.</w:t>
      </w:r>
    </w:p>
    <w:p>
      <w:pPr>
        <w:spacing w:before="200" w:after="80"/>
      </w:pPr>
      <w:r>
        <w:rPr>
          <w:b/>
          <w:color w:val="141413"/>
          <w:sz w:val="28"/>
        </w:rPr>
        <w:t>R2. Fix the publisher gap on `external-spend.jsonl` / `llm-costs.jsonl`.</w:t>
      </w:r>
    </w:p>
    <w:p>
      <w:pPr>
        <w:pStyle w:val="ListBullet"/>
      </w:pPr>
      <w:r>
        <w:rPr>
          <w:b/>
        </w:rPr>
        <w:t>Estimated savings:</w:t>
      </w:r>
      <w:r>
        <w:t xml:space="preserve"> $0 directly — but eliminates a 20-day blind spot. Without this you can't see OpenAI or ElevenLabs spend at all.</w:t>
      </w:r>
    </w:p>
    <w:p>
      <w:pPr>
        <w:pStyle w:val="ListBullet"/>
      </w:pPr>
      <w:r>
        <w:rPr>
          <w:b/>
        </w:rPr>
        <w:t>How:</w:t>
      </w:r>
      <w:r>
        <w:t xml:space="preserve"> Find the publisher script (likely </w:t>
      </w:r>
      <w:r>
        <w:t>F:/TITAN/scripts/llm_cost_publisher.py</w:t>
      </w:r>
      <w:r>
        <w:t xml:space="preserve"> or similar), restart the cron, validate freshness in next nightly. If the publisher doesn't exist, add: image gen logging in vision app, voice gen logging in any ElevenLabs path.</w:t>
      </w:r>
    </w:p>
    <w:p>
      <w:pPr>
        <w:spacing w:before="200" w:after="80"/>
      </w:pPr>
      <w:r>
        <w:rPr>
          <w:b/>
          <w:color w:val="141413"/>
          <w:sz w:val="28"/>
        </w:rPr>
        <w:t>R3. Cap parallel sub-agent fan-out per session.</w:t>
      </w:r>
    </w:p>
    <w:p>
      <w:pPr>
        <w:pStyle w:val="ListBullet"/>
      </w:pPr>
      <w:r>
        <w:rPr>
          <w:b/>
        </w:rPr>
        <w:t>Estimated savings:</w:t>
      </w:r>
      <w:r>
        <w:t xml:space="preserve"> ~30% of spike-day cost = ~$300/day on heavy days.</w:t>
      </w:r>
    </w:p>
    <w:p>
      <w:pPr>
        <w:pStyle w:val="ListBullet"/>
      </w:pPr>
      <w:r>
        <w:rPr>
          <w:b/>
        </w:rPr>
        <w:t>How:</w:t>
      </w:r>
      <w:r>
        <w:t xml:space="preserve"> Add a soft-warn hook (extend </w:t>
      </w:r>
      <w:r>
        <w:t>titan-token-saver.py</w:t>
      </w:r>
      <w:r>
        <w:t>) at &gt;5 sub-agents in a 30-min window: "you've spawned N agents; consider batching or sequencing." Today's 5+5+5+5 fan-out is the textbook spike pattern.</w:t>
      </w:r>
    </w:p>
    <w:p>
      <w:pPr>
        <w:spacing w:before="200" w:after="80"/>
      </w:pPr>
      <w:r>
        <w:rPr>
          <w:b/>
          <w:color w:val="141413"/>
          <w:sz w:val="28"/>
        </w:rPr>
        <w:t>R4. Throttle / kill scheduled tasks that are noisy or duplicative.</w:t>
      </w:r>
    </w:p>
    <w:p>
      <w:pPr>
        <w:pStyle w:val="ListBullet"/>
      </w:pPr>
      <w:r>
        <w:t xml:space="preserve">See sweep table below. Several scheduled tasks run via </w:t>
      </w:r>
      <w:r>
        <w:t>claude</w:t>
      </w:r>
      <w:r>
        <w:t xml:space="preserve"> CLI (Opus) when a pure-Python script would suffice. </w:t>
      </w:r>
      <w:r>
        <w:t>claude-code-audit-every-6h</w:t>
      </w:r>
      <w:r>
        <w:t xml:space="preserve"> and </w:t>
      </w:r>
      <w:r>
        <w:t>swarm-health-orchestrator</w:t>
      </w:r>
      <w:r>
        <w:t xml:space="preserve"> are the suspects.</w:t>
      </w:r>
    </w:p>
    <w:p>
      <w:pPr>
        <w:pStyle w:val="ListBullet"/>
      </w:pPr>
      <w:r>
        <w:rPr>
          <w:b/>
        </w:rPr>
        <w:t>Estimated savings:</w:t>
      </w:r>
      <w:r>
        <w:t xml:space="preserve"> 5–15% of weekly burn.</w:t>
      </w:r>
    </w:p>
    <w:p>
      <w:pPr>
        <w:spacing w:before="200" w:after="80"/>
      </w:pPr>
      <w:r>
        <w:rPr>
          <w:b/>
          <w:color w:val="141413"/>
          <w:sz w:val="28"/>
        </w:rPr>
        <w:t>R5. One-prompt-per-agent rule for routine tasks.</w:t>
      </w:r>
    </w:p>
    <w:p>
      <w:pPr>
        <w:pStyle w:val="ListBullet"/>
      </w:pPr>
      <w:r>
        <w:rPr>
          <w:b/>
        </w:rPr>
        <w:t>Estimated savings:</w:t>
      </w:r>
      <w:r>
        <w:t xml:space="preserve"> Hard to quantify, but cuts sub-agent context bloat.</w:t>
      </w:r>
    </w:p>
    <w:p>
      <w:pPr>
        <w:pStyle w:val="ListBullet"/>
      </w:pPr>
      <w:r>
        <w:rPr>
          <w:b/>
        </w:rPr>
        <w:t>How:</w:t>
      </w:r>
      <w:r>
        <w:t xml:space="preserve"> Memo into the agent definitions: "for read-only / inventory tasks, finish in one assistant turn; do not iterate." Many of today's agents took 30–60 turns to produce a memo that needed 5.</w:t>
      </w:r>
    </w:p>
    <w:p>
      <w:pPr>
        <w:spacing w:before="280" w:after="80"/>
      </w:pPr>
      <w:r>
        <w:rPr>
          <w:b/>
          <w:color w:val="141413"/>
          <w:sz w:val="36"/>
        </w:rPr>
        <w:t>5. Sweep table — every recurring cost surface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What it is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Cost class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Verdict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1728"/>
          </w:tcPr>
          <w:p>
            <w:r/>
            <w:r>
              <w:t>titan-daily-pa-email</w:t>
            </w:r>
            <w:r>
              <w:t xml:space="preserve"> (cron 05:27)</w:t>
            </w:r>
          </w:p>
        </w:tc>
        <w:tc>
          <w:tcPr>
            <w:tcW w:type="dxa" w:w="1728"/>
          </w:tcPr>
          <w:p>
            <w:r/>
            <w:r>
              <w:t>Daily brief email</w:t>
            </w:r>
          </w:p>
        </w:tc>
        <w:tc>
          <w:tcPr>
            <w:tcW w:type="dxa" w:w="1728"/>
          </w:tcPr>
          <w:p>
            <w:r/>
            <w:r>
              <w:t>Free (SES)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titan-daily-token-audit</w:t>
            </w:r>
            <w:r>
              <w:t xml:space="preserve"> (cron 06:30)</w:t>
            </w:r>
          </w:p>
        </w:tc>
        <w:tc>
          <w:tcPr>
            <w:tcW w:type="dxa" w:w="1728"/>
          </w:tcPr>
          <w:p>
            <w:r/>
            <w:r>
              <w:t>This very script</w:t>
            </w:r>
          </w:p>
        </w:tc>
        <w:tc>
          <w:tcPr>
            <w:tcW w:type="dxa" w:w="1728"/>
          </w:tcPr>
          <w:p>
            <w:r/>
            <w:r>
              <w:t>Free (pure Python)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confirm cron is enabled — running it manually today gave fresh data</w:t>
            </w:r>
          </w:p>
        </w:tc>
      </w:tr>
      <w:tr>
        <w:tc>
          <w:tcPr>
            <w:tcW w:type="dxa" w:w="1728"/>
          </w:tcPr>
          <w:p>
            <w:r/>
            <w:r>
              <w:t>titan-daily-newsletter</w:t>
            </w:r>
          </w:p>
        </w:tc>
        <w:tc>
          <w:tcPr>
            <w:tcW w:type="dxa" w:w="1728"/>
          </w:tcPr>
          <w:p>
            <w:r/>
            <w:r>
              <w:t>OpenClaw / Agentic AI newsletter</w:t>
            </w:r>
          </w:p>
        </w:tc>
        <w:tc>
          <w:tcPr>
            <w:tcW w:type="dxa" w:w="1728"/>
          </w:tcPr>
          <w:p>
            <w:r/>
            <w:r>
              <w:t>Pplx + SES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$0.04/run</w:t>
            </w:r>
          </w:p>
        </w:tc>
      </w:tr>
      <w:tr>
        <w:tc>
          <w:tcPr>
            <w:tcW w:type="dxa" w:w="1728"/>
          </w:tcPr>
          <w:p>
            <w:r/>
            <w:r>
              <w:t>titan-batch-poll-15m</w:t>
            </w:r>
          </w:p>
        </w:tc>
        <w:tc>
          <w:tcPr>
            <w:tcW w:type="dxa" w:w="1728"/>
          </w:tcPr>
          <w:p>
            <w:r/>
            <w:r>
              <w:t>Anthropic batch API poll</w:t>
            </w:r>
          </w:p>
        </w:tc>
        <w:tc>
          <w:tcPr>
            <w:tcW w:type="dxa" w:w="1728"/>
          </w:tcPr>
          <w:p>
            <w:r/>
            <w:r>
              <w:t>Free (poll only)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titan-inbox-watch</w:t>
            </w:r>
          </w:p>
        </w:tc>
        <w:tc>
          <w:tcPr>
            <w:tcW w:type="dxa" w:w="1728"/>
          </w:tcPr>
          <w:p>
            <w:r/>
            <w:r>
              <w:t>Inbox queue watcher</w:t>
            </w:r>
          </w:p>
        </w:tc>
        <w:tc>
          <w:tcPr>
            <w:tcW w:type="dxa" w:w="1728"/>
          </w:tcPr>
          <w:p>
            <w:r/>
            <w:r>
              <w:t>Free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titan-master-batch-nightly</w:t>
            </w:r>
          </w:p>
        </w:tc>
        <w:tc>
          <w:tcPr>
            <w:tcW w:type="dxa" w:w="1728"/>
          </w:tcPr>
          <w:p>
            <w:r/>
            <w:r>
              <w:t>Nightly batch dispatch</w:t>
            </w:r>
          </w:p>
        </w:tc>
        <w:tc>
          <w:tcPr>
            <w:tcW w:type="dxa" w:w="1728"/>
          </w:tcPr>
          <w:p>
            <w:r/>
            <w:r>
              <w:t>Bedrock batch (cheap)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already on cheapest tier</w:t>
            </w:r>
          </w:p>
        </w:tc>
      </w:tr>
      <w:tr>
        <w:tc>
          <w:tcPr>
            <w:tcW w:type="dxa" w:w="1728"/>
          </w:tcPr>
          <w:p>
            <w:r/>
            <w:r>
              <w:t>nightly-report-writer</w:t>
            </w:r>
          </w:p>
        </w:tc>
        <w:tc>
          <w:tcPr>
            <w:tcW w:type="dxa" w:w="1728"/>
          </w:tcPr>
          <w:p>
            <w:r/>
            <w:r>
              <w:t>Builds nightly report</w:t>
            </w:r>
          </w:p>
        </w:tc>
        <w:tc>
          <w:tcPr>
            <w:tcW w:type="dxa" w:w="1728"/>
          </w:tcPr>
          <w:p>
            <w:r/>
            <w:r>
              <w:t>Haiku-only per memo line 3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already token-cheap</w:t>
            </w:r>
          </w:p>
        </w:tc>
      </w:tr>
      <w:tr>
        <w:tc>
          <w:tcPr>
            <w:tcW w:type="dxa" w:w="1728"/>
          </w:tcPr>
          <w:p>
            <w:r/>
            <w:r>
              <w:t>swarm-health-orchestrator</w:t>
            </w:r>
          </w:p>
        </w:tc>
        <w:tc>
          <w:tcPr>
            <w:tcW w:type="dxa" w:w="1728"/>
          </w:tcPr>
          <w:p>
            <w:r/>
            <w:r>
              <w:t>Health checks + respawn</w:t>
            </w:r>
          </w:p>
        </w:tc>
        <w:tc>
          <w:tcPr>
            <w:tcW w:type="dxa" w:w="1728"/>
          </w:tcPr>
          <w:p>
            <w:r/>
            <w:r>
              <w:t>Likely Sonnet/Opus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confirm model = Sonnet, not Opus</w:t>
            </w:r>
          </w:p>
        </w:tc>
      </w:tr>
      <w:tr>
        <w:tc>
          <w:tcPr>
            <w:tcW w:type="dxa" w:w="1728"/>
          </w:tcPr>
          <w:p>
            <w:r/>
            <w:r>
              <w:t>claude-code-audit-every-6h</w:t>
            </w:r>
          </w:p>
        </w:tc>
        <w:tc>
          <w:tcPr>
            <w:tcW w:type="dxa" w:w="1728"/>
          </w:tcPr>
          <w:p>
            <w:r/>
            <w:r>
              <w:t>Self-audit via claude CLI</w:t>
            </w:r>
          </w:p>
        </w:tc>
        <w:tc>
          <w:tcPr>
            <w:tcW w:type="dxa" w:w="1728"/>
          </w:tcPr>
          <w:p>
            <w:r/>
            <w:r>
              <w:t>Likely Opus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force Sonnet, or convert to pure-Python audit</w:t>
            </w:r>
          </w:p>
        </w:tc>
      </w:tr>
      <w:tr>
        <w:tc>
          <w:tcPr>
            <w:tcW w:type="dxa" w:w="1728"/>
          </w:tcPr>
          <w:p>
            <w:r/>
            <w:r>
              <w:t>agentic-247-watchdog</w:t>
            </w:r>
          </w:p>
        </w:tc>
        <w:tc>
          <w:tcPr>
            <w:tcW w:type="dxa" w:w="1728"/>
          </w:tcPr>
          <w:p>
            <w:r/>
            <w:r>
              <w:t>Continuous watchdog</w:t>
            </w:r>
          </w:p>
        </w:tc>
        <w:tc>
          <w:tcPr>
            <w:tcW w:type="dxa" w:w="1728"/>
          </w:tcPr>
          <w:p>
            <w:r/>
            <w:r>
              <w:t>Likely Opus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downgrade to Haiku — checks are simple</w:t>
            </w:r>
          </w:p>
        </w:tc>
      </w:tr>
      <w:tr>
        <w:tc>
          <w:tcPr>
            <w:tcW w:type="dxa" w:w="1728"/>
          </w:tcPr>
          <w:p>
            <w:r/>
            <w:r>
              <w:t>titan-claude-weekly</w:t>
            </w:r>
          </w:p>
        </w:tc>
        <w:tc>
          <w:tcPr>
            <w:tcW w:type="dxa" w:w="1728"/>
          </w:tcPr>
          <w:p>
            <w:r/>
            <w:r>
              <w:t>Weekly report</w:t>
            </w:r>
          </w:p>
        </w:tc>
        <w:tc>
          <w:tcPr>
            <w:tcW w:type="dxa" w:w="1728"/>
          </w:tcPr>
          <w:p>
            <w:r/>
            <w:r>
              <w:t>Opus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weekly Opus is fine, but cap output_tokens</w:t>
            </w:r>
          </w:p>
        </w:tc>
      </w:tr>
      <w:tr>
        <w:tc>
          <w:tcPr>
            <w:tcW w:type="dxa" w:w="1728"/>
          </w:tcPr>
          <w:p>
            <w:r/>
            <w:r>
              <w:t>titan-agentic-ai-weekly</w:t>
            </w:r>
          </w:p>
        </w:tc>
        <w:tc>
          <w:tcPr>
            <w:tcW w:type="dxa" w:w="1728"/>
          </w:tcPr>
          <w:p>
            <w:r/>
            <w:r>
              <w:t>Weekly newsletter</w:t>
            </w:r>
          </w:p>
        </w:tc>
        <w:tc>
          <w:tcPr>
            <w:tcW w:type="dxa" w:w="1728"/>
          </w:tcPr>
          <w:p>
            <w:r/>
            <w:r>
              <w:t>Pplx + SES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cheap</w:t>
            </w:r>
          </w:p>
        </w:tc>
      </w:tr>
      <w:tr>
        <w:tc>
          <w:tcPr>
            <w:tcW w:type="dxa" w:w="1728"/>
          </w:tcPr>
          <w:p>
            <w:r/>
            <w:r>
              <w:t>titan-openclaw-weekly</w:t>
            </w:r>
          </w:p>
        </w:tc>
        <w:tc>
          <w:tcPr>
            <w:tcW w:type="dxa" w:w="1728"/>
          </w:tcPr>
          <w:p>
            <w:r/>
            <w:r>
              <w:t>Weekly newsletter</w:t>
            </w:r>
          </w:p>
        </w:tc>
        <w:tc>
          <w:tcPr>
            <w:tcW w:type="dxa" w:w="1728"/>
          </w:tcPr>
          <w:p>
            <w:r/>
            <w:r>
              <w:t>Pplx + SES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cheap</w:t>
            </w:r>
          </w:p>
        </w:tc>
      </w:tr>
      <w:tr>
        <w:tc>
          <w:tcPr>
            <w:tcW w:type="dxa" w:w="1728"/>
          </w:tcPr>
          <w:p>
            <w:r/>
            <w:r>
              <w:t>titan-weekly-reminder</w:t>
            </w:r>
          </w:p>
        </w:tc>
        <w:tc>
          <w:tcPr>
            <w:tcW w:type="dxa" w:w="1728"/>
          </w:tcPr>
          <w:p>
            <w:r/>
            <w:r>
              <w:t>Reminder</w:t>
            </w:r>
          </w:p>
        </w:tc>
        <w:tc>
          <w:tcPr>
            <w:tcW w:type="dxa" w:w="1728"/>
          </w:tcPr>
          <w:p>
            <w:r/>
            <w:r>
              <w:t>Free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job-search-daily-digest</w:t>
            </w:r>
          </w:p>
        </w:tc>
        <w:tc>
          <w:tcPr>
            <w:tcW w:type="dxa" w:w="1728"/>
          </w:tcPr>
          <w:p>
            <w:r/>
            <w:r>
              <w:t>Job digest</w:t>
            </w:r>
          </w:p>
        </w:tc>
        <w:tc>
          <w:tcPr>
            <w:tcW w:type="dxa" w:w="1728"/>
          </w:tcPr>
          <w:p>
            <w:r/>
            <w:r>
              <w:t>Pplx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$0.04/day</w:t>
            </w:r>
          </w:p>
        </w:tc>
      </w:tr>
      <w:tr>
        <w:tc>
          <w:tcPr>
            <w:tcW w:type="dxa" w:w="1728"/>
          </w:tcPr>
          <w:p>
            <w:r/>
            <w:r>
              <w:t>Sub-agent fan-out (today: 26)</w:t>
            </w:r>
          </w:p>
        </w:tc>
        <w:tc>
          <w:tcPr>
            <w:tcW w:type="dxa" w:w="1728"/>
          </w:tcPr>
          <w:p>
            <w:r/>
            <w:r>
              <w:t>Parent-spawned forge/scout/etc</w:t>
            </w:r>
          </w:p>
        </w:tc>
        <w:tc>
          <w:tcPr>
            <w:tcW w:type="dxa" w:w="1728"/>
          </w:tcPr>
          <w:p>
            <w:r/>
            <w:r>
              <w:t>Opus default</w:t>
            </w:r>
          </w:p>
        </w:tc>
        <w:tc>
          <w:tcPr>
            <w:tcW w:type="dxa" w:w="1728"/>
          </w:tcPr>
          <w:p>
            <w:r/>
            <w:r>
              <w:t>❌ THROTTLE</w:t>
            </w:r>
          </w:p>
        </w:tc>
        <w:tc>
          <w:tcPr>
            <w:tcW w:type="dxa" w:w="1728"/>
          </w:tcPr>
          <w:p>
            <w:r/>
            <w:r>
              <w:t>apply R1 + R3 immediately</w:t>
            </w:r>
          </w:p>
        </w:tc>
      </w:tr>
      <w:tr>
        <w:tc>
          <w:tcPr>
            <w:tcW w:type="dxa" w:w="1728"/>
          </w:tcPr>
          <w:p>
            <w:r/>
            <w:r>
              <w:t>pplx.py</w:t>
            </w:r>
            <w:r>
              <w:t xml:space="preserve"> ad-hoc calls</w:t>
            </w:r>
          </w:p>
        </w:tc>
        <w:tc>
          <w:tcPr>
            <w:tcW w:type="dxa" w:w="1728"/>
          </w:tcPr>
          <w:p>
            <w:r/>
            <w:r>
              <w:t>Research</w:t>
            </w:r>
          </w:p>
        </w:tc>
        <w:tc>
          <w:tcPr>
            <w:tcW w:type="dxa" w:w="1728"/>
          </w:tcPr>
          <w:p>
            <w:r/>
            <w:r>
              <w:t>$0.01–0.04/call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already cheap and metered</w:t>
            </w:r>
          </w:p>
        </w:tc>
      </w:tr>
      <w:tr>
        <w:tc>
          <w:tcPr>
            <w:tcW w:type="dxa" w:w="1728"/>
          </w:tcPr>
          <w:p>
            <w:r/>
            <w:r>
              <w:t>vision app gpt-image-1</w:t>
            </w:r>
          </w:p>
        </w:tc>
        <w:tc>
          <w:tcPr>
            <w:tcW w:type="dxa" w:w="1728"/>
          </w:tcPr>
          <w:p>
            <w:r/>
            <w:r>
              <w:t>Daily image gen (9 today)</w:t>
            </w:r>
          </w:p>
        </w:tc>
        <w:tc>
          <w:tcPr>
            <w:tcW w:type="dxa" w:w="1728"/>
          </w:tcPr>
          <w:p>
            <w:r/>
            <w:r>
              <w:t>$0.10/image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log to llm-costs; cap at 5/day</w:t>
            </w:r>
          </w:p>
        </w:tc>
      </w:tr>
      <w:tr>
        <w:tc>
          <w:tcPr>
            <w:tcW w:type="dxa" w:w="1728"/>
          </w:tcPr>
          <w:p>
            <w:r/>
            <w:r>
              <w:t>ElevenLabs voice gen</w:t>
            </w:r>
          </w:p>
        </w:tc>
        <w:tc>
          <w:tcPr>
            <w:tcW w:type="dxa" w:w="1728"/>
          </w:tcPr>
          <w:p>
            <w:r/>
            <w:r>
              <w:t>Voice synthesis</w:t>
            </w:r>
          </w:p>
        </w:tc>
        <w:tc>
          <w:tcPr>
            <w:tcW w:type="dxa" w:w="1728"/>
          </w:tcPr>
          <w:p>
            <w:r/>
            <w:r>
              <w:t>unknown</w:t>
            </w:r>
          </w:p>
        </w:tc>
        <w:tc>
          <w:tcPr>
            <w:tcW w:type="dxa" w:w="1728"/>
          </w:tcPr>
          <w:p>
            <w:r/>
            <w:r>
              <w:t>⚠️ tune</w:t>
            </w:r>
          </w:p>
        </w:tc>
        <w:tc>
          <w:tcPr>
            <w:tcW w:type="dxa" w:w="1728"/>
          </w:tcPr>
          <w:p>
            <w:r/>
            <w:r>
              <w:t>start logging characters/$</w:t>
            </w:r>
          </w:p>
        </w:tc>
      </w:tr>
      <w:tr>
        <w:tc>
          <w:tcPr>
            <w:tcW w:type="dxa" w:w="1728"/>
          </w:tcPr>
          <w:p>
            <w:r/>
            <w:r>
              <w:t>AWS SES sends (~10/day)</w:t>
            </w:r>
          </w:p>
        </w:tc>
        <w:tc>
          <w:tcPr>
            <w:tcW w:type="dxa" w:w="1728"/>
          </w:tcPr>
          <w:p>
            <w:r/>
            <w:r>
              <w:t>Email</w:t>
            </w:r>
          </w:p>
        </w:tc>
        <w:tc>
          <w:tcPr>
            <w:tcW w:type="dxa" w:w="1728"/>
          </w:tcPr>
          <w:p>
            <w:r/>
            <w:r>
              <w:t>$0.0001/send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</w:tr>
      <w:tr>
        <w:tc>
          <w:tcPr>
            <w:tcW w:type="dxa" w:w="1728"/>
          </w:tcPr>
          <w:p>
            <w:r/>
            <w:r>
              <w:t>AWS Lambda Innerverse nightly</w:t>
            </w:r>
          </w:p>
        </w:tc>
        <w:tc>
          <w:tcPr>
            <w:tcW w:type="dxa" w:w="1728"/>
          </w:tcPr>
          <w:p>
            <w:r/>
            <w:r>
              <w:t>5 apps × 1 nightly</w:t>
            </w:r>
          </w:p>
        </w:tc>
        <w:tc>
          <w:tcPr>
            <w:tcW w:type="dxa" w:w="1728"/>
          </w:tcPr>
          <w:p>
            <w:r/>
            <w:r>
              <w:t>Bedrock (cheap model)</w:t>
            </w:r>
          </w:p>
        </w:tc>
        <w:tc>
          <w:tcPr>
            <w:tcW w:type="dxa" w:w="1728"/>
          </w:tcPr>
          <w:p>
            <w:r/>
            <w:r>
              <w:t>✅ keep</w:t>
            </w:r>
          </w:p>
        </w:tc>
        <w:tc>
          <w:tcPr>
            <w:tcW w:type="dxa" w:w="1728"/>
          </w:tcPr>
          <w:p>
            <w:r/>
            <w:r>
              <w:t>already cheap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6. Three Biggest Red Flags</w:t>
      </w:r>
    </w:p>
    <w:p>
      <w:pPr>
        <w:pStyle w:val="ListNumber"/>
      </w:pPr>
      <w:r>
        <w:rPr>
          <w:b/>
        </w:rPr>
        <w:t>No model tiering.</w:t>
      </w:r>
      <w:r>
        <w:t xml:space="preserve"> Opus = 99.2% of 7-day burn ($5,581 of $5,626). Even cron-scheduled audits and routine inventory agents are running on Opus. This is the single biggest fixable lever — switching the default for sub-agents to Sonnet would cut weekly notional burn by ~70%.</w:t>
      </w:r>
    </w:p>
    <w:p>
      <w:pPr>
        <w:pStyle w:val="ListNumber"/>
      </w:pPr>
      <w:r>
        <w:rPr>
          <w:b/>
        </w:rPr>
        <w:t>Spend visibility is broken outside Claude Code.</w:t>
      </w:r>
      <w:r>
        <w:t xml:space="preserve"> </w:t>
      </w:r>
      <w:r>
        <w:t>external-spend.jsonl</w:t>
      </w:r>
      <w:r>
        <w:t xml:space="preserve"> and </w:t>
      </w:r>
      <w:r>
        <w:t>llm-costs.jsonl</w:t>
      </w:r>
      <w:r>
        <w:t xml:space="preserve"> are 20 days stale. OpenAI image gen, ElevenLabs voice, and any direct Bedrock calls are completely untracked. We are flying blind on every provider except Anthropic-via-Claude-Code and Perplexity.</w:t>
      </w:r>
    </w:p>
    <w:p>
      <w:pPr>
        <w:pStyle w:val="ListNumber"/>
      </w:pPr>
      <w:r>
        <w:rPr>
          <w:b/>
        </w:rPr>
        <w:t>The spike isn't a spike — it's the new baseline.</w:t>
      </w:r>
      <w:r>
        <w:t xml:space="preserve"> 7-day daily average = $804 notional. Today's $345 is below average. May 7 hit $1,525 in a single day. The pattern is "Harnoor opens claude → spawns 5+ sub-agents → repeat 3x" and it has been running this way for at least a week. Without R1+R3 above, this trajectory continues.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Memo author:</w:t>
      </w:r>
      <w:r>
        <w:t xml:space="preserve"> FORGE</w:t>
      </w:r>
    </w:p>
    <w:p>
      <w:r>
        <w:rPr>
          <w:b/>
        </w:rPr>
        <w:t>Source script:</w:t>
      </w:r>
      <w:r>
        <w:t xml:space="preserve"> </w:t>
      </w:r>
      <w:r>
        <w:t>F:/TITAN/scripts/session_token_audit.py --window 7d</w:t>
      </w:r>
    </w:p>
    <w:p>
      <w:r>
        <w:rPr>
          <w:b/>
        </w:rPr>
        <w:t>Path:</w:t>
      </w:r>
      <w:r>
        <w:t xml:space="preserve"> </w:t>
      </w:r>
      <w:r>
        <w:t>F:/TITAN/plans/TITAN-CREDIT-AUDIT-2026-05-09.md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