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20260424-012518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2026-04-24T01:25:18.234741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