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TITAN AI Podcast — Concept Brief</w:t>
      </w:r>
    </w:p>
    <w:p>
      <w:pPr>
        <w:ind w:left="432"/>
      </w:pPr>
      <w:r>
        <w:rPr>
          <w:i/>
          <w:color w:val="666666"/>
        </w:rPr>
        <w:t>Auto-publish strategy + concept. The 5 daily newsletters → 5 daily podcasts.</w:t>
      </w:r>
    </w:p>
    <w:p>
      <w:pPr>
        <w:ind w:left="432"/>
      </w:pPr>
      <w:r>
        <w:rPr>
          <w:i/>
          <w:color w:val="666666"/>
        </w:rPr>
        <w:t>Drafted 2026-05-15 by JARVIS. Reviewed once, then schedule it.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Why this works</w:t>
      </w:r>
    </w:p>
    <w:p>
      <w:r>
        <w:t>You already produce all the raw materials. Polly Ruth + Stephen voices and the</w:t>
      </w:r>
    </w:p>
    <w:p>
      <w:r>
        <w:t>narrate.py</w:t>
      </w:r>
      <w:r>
        <w:t xml:space="preserve"> pipeline already render full dialogue MP3s per newsletter (solo</w:t>
      </w:r>
    </w:p>
    <w:p>
      <w:r>
        <w:t>and 2-host). The narrative work — turning curation into a script — is already</w:t>
      </w:r>
    </w:p>
    <w:p>
      <w:r>
        <w:t>done by Sonnet. You ship daily by 13:00 UTC. **The podcast is the same product,</w:t>
      </w:r>
    </w:p>
    <w:p>
      <w:r>
        <w:t>different package.**</w:t>
      </w:r>
    </w:p>
    <w:p>
      <w:r>
        <w:t>Cost per episode = $0.13 (already paid). Distribution cost = ~$0 (S3 + an RSS feed).</w:t>
      </w:r>
    </w:p>
    <w:p>
      <w:r>
        <w:t>Audience-fit is sharper than a generic AI podcast: each show owns a niche.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Format: 5 shows, daily, ~7 min each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Show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Niche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Voice flavor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Trigger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The Agent Stack Daily</w:t>
            </w:r>
          </w:p>
        </w:tc>
        <w:tc>
          <w:tcPr>
            <w:tcW w:type="dxa" w:w="2160"/>
          </w:tcPr>
          <w:p>
            <w:r/>
            <w:r>
              <w:t>Agent builders, ops, infra</w:t>
            </w:r>
          </w:p>
        </w:tc>
        <w:tc>
          <w:tcPr>
            <w:tcW w:type="dxa" w:w="2160"/>
          </w:tcPr>
          <w:p>
            <w:r/>
            <w:r>
              <w:t>ALEX (Stephen) + MAYA (Ruth) — banter, opinionated</w:t>
            </w:r>
          </w:p>
        </w:tc>
        <w:tc>
          <w:tcPr>
            <w:tcW w:type="dxa" w:w="2160"/>
          </w:tcPr>
          <w:p>
            <w:r/>
            <w:r>
              <w:t>The Agent Stack newsletter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OpenClaw Briefing</w:t>
            </w:r>
          </w:p>
        </w:tc>
        <w:tc>
          <w:tcPr>
            <w:tcW w:type="dxa" w:w="2160"/>
          </w:tcPr>
          <w:p>
            <w:r/>
            <w:r>
              <w:t>OpenAI / Codex / GPT-5 ecosystem</w:t>
            </w:r>
          </w:p>
        </w:tc>
        <w:tc>
          <w:tcPr>
            <w:tcW w:type="dxa" w:w="2160"/>
          </w:tcPr>
          <w:p>
            <w:r/>
            <w:r>
              <w:t>MAYA solo — calm, deep-dive narrator</w:t>
            </w:r>
          </w:p>
        </w:tc>
        <w:tc>
          <w:tcPr>
            <w:tcW w:type="dxa" w:w="2160"/>
          </w:tcPr>
          <w:p>
            <w:r/>
            <w:r>
              <w:t>OpenClaw newsletter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Claude Insider</w:t>
            </w:r>
          </w:p>
        </w:tc>
        <w:tc>
          <w:tcPr>
            <w:tcW w:type="dxa" w:w="2160"/>
          </w:tcPr>
          <w:p>
            <w:r/>
            <w:r>
              <w:t>Anthropic / Claude Code / SDK</w:t>
            </w:r>
          </w:p>
        </w:tc>
        <w:tc>
          <w:tcPr>
            <w:tcW w:type="dxa" w:w="2160"/>
          </w:tcPr>
          <w:p>
            <w:r/>
            <w:r>
              <w:t>ALEX solo — sharp, builder-focused</w:t>
            </w:r>
          </w:p>
        </w:tc>
        <w:tc>
          <w:tcPr>
            <w:tcW w:type="dxa" w:w="2160"/>
          </w:tcPr>
          <w:p>
            <w:r/>
            <w:r>
              <w:t>Claude newsletter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Agentic AI Roundup</w:t>
            </w:r>
          </w:p>
        </w:tc>
        <w:tc>
          <w:tcPr>
            <w:tcW w:type="dxa" w:w="2160"/>
          </w:tcPr>
          <w:p>
            <w:r/>
            <w:r>
              <w:t>LangChain, CrewAI, AutoGen, MCP</w:t>
            </w:r>
          </w:p>
        </w:tc>
        <w:tc>
          <w:tcPr>
            <w:tcW w:type="dxa" w:w="2160"/>
          </w:tcPr>
          <w:p>
            <w:r/>
            <w:r>
              <w:t>2-host argue-it-out</w:t>
            </w:r>
          </w:p>
        </w:tc>
        <w:tc>
          <w:tcPr>
            <w:tcW w:type="dxa" w:w="2160"/>
          </w:tcPr>
          <w:p>
            <w:r/>
            <w:r>
              <w:t>Agentic-AI newsletter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PM Digest Audio</w:t>
            </w:r>
          </w:p>
        </w:tc>
        <w:tc>
          <w:tcPr>
            <w:tcW w:type="dxa" w:w="2160"/>
          </w:tcPr>
          <w:p>
            <w:r/>
            <w:r>
              <w:t>Founder strategy, weekly arc</w:t>
            </w:r>
          </w:p>
        </w:tc>
        <w:tc>
          <w:tcPr>
            <w:tcW w:type="dxa" w:w="2160"/>
          </w:tcPr>
          <w:p>
            <w:r/>
            <w:r>
              <w:t>MAYA narrator — reflective Sunday-evening listen</w:t>
            </w:r>
          </w:p>
        </w:tc>
        <w:tc>
          <w:tcPr>
            <w:tcW w:type="dxa" w:w="2160"/>
          </w:tcPr>
          <w:p>
            <w:r/>
            <w:r>
              <w:t>PM Digest newsletter</w:t>
            </w:r>
          </w:p>
        </w:tc>
      </w:tr>
    </w:tbl>
    <w:p/>
    <w:p>
      <w:r>
        <w:t>Episode structure (all 5 use the same skeleton via narrate.py):</w:t>
      </w:r>
    </w:p>
    <w:p>
      <w:pPr>
        <w:pStyle w:val="ListBullet"/>
      </w:pPr>
      <w:r>
        <w:rPr>
          <w:b/>
        </w:rPr>
        <w:t>00:00–00:30</w:t>
      </w:r>
      <w:r>
        <w:t xml:space="preserve"> Hook (one sharp line + theme of the day)</w:t>
      </w:r>
    </w:p>
    <w:p>
      <w:pPr>
        <w:pStyle w:val="ListBullet"/>
      </w:pPr>
      <w:r>
        <w:rPr>
          <w:b/>
        </w:rPr>
        <w:t>00:30–05:30</w:t>
      </w:r>
      <w:r>
        <w:t xml:space="preserve"> Top 5 stories, ~1 min each — what happened / why it matters / our read</w:t>
      </w:r>
    </w:p>
    <w:p>
      <w:pPr>
        <w:pStyle w:val="ListBullet"/>
      </w:pPr>
      <w:r>
        <w:rPr>
          <w:b/>
        </w:rPr>
        <w:t>05:30–06:30</w:t>
      </w:r>
      <w:r>
        <w:t xml:space="preserve"> "Builder's Note" — a TITAN-flavored take (sneak peek of the guide)</w:t>
      </w:r>
    </w:p>
    <w:p>
      <w:pPr>
        <w:pStyle w:val="ListBullet"/>
      </w:pPr>
      <w:r>
        <w:rPr>
          <w:b/>
        </w:rPr>
        <w:t>06:30–07:00</w:t>
      </w:r>
      <w:r>
        <w:t xml:space="preserve"> Sign-off + tomorrow's hook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Auto-publish pipeline (~2 days to ship)</w:t>
      </w:r>
    </w:p>
    <w:p>
      <w:r>
        <w:t>Components we already have:</w:t>
      </w:r>
    </w:p>
    <w:p>
      <w:pPr>
        <w:pStyle w:val="ListBullet"/>
      </w:pPr>
      <w:r>
        <w:t>✅ Newsletter HTML archive on S3 per slug per date</w:t>
      </w:r>
    </w:p>
    <w:p>
      <w:pPr>
        <w:pStyle w:val="ListBullet"/>
      </w:pPr>
      <w:r>
        <w:t>✅ Polly Ruth/Stephen narration MP3s (via narrate.py)</w:t>
      </w:r>
    </w:p>
    <w:p>
      <w:pPr>
        <w:pStyle w:val="ListBullet"/>
      </w:pPr>
      <w:r>
        <w:t>✅ Cinematic video clips per app (symphony/</w:t>
      </w:r>
      <w:r>
        <w:rPr>
          <w:i/>
        </w:rPr>
        <w:t xml:space="preserve"> and titan-video-daily/</w:t>
      </w:r>
      <w:r>
        <w:t>)</w:t>
      </w:r>
    </w:p>
    <w:p>
      <w:pPr>
        <w:pStyle w:val="ListBullet"/>
      </w:pPr>
      <w:r>
        <w:t>✅ Daily cron infrastructure</w:t>
      </w:r>
    </w:p>
    <w:p>
      <w:r>
        <w:t>What we add:</w:t>
      </w:r>
    </w:p>
    <w:p>
      <w:pPr>
        <w:pStyle w:val="ListNumber"/>
      </w:pPr>
      <w:r>
        <w:rPr>
          <w:b/>
        </w:rPr>
        <w:t>`build_podcast_rss.py`</w:t>
      </w:r>
      <w:r>
        <w:t xml:space="preserve"> — generates </w:t>
      </w:r>
      <w:r>
        <w:t>podcast-rss/&lt;slug&gt;.xml</w:t>
      </w:r>
      <w:r>
        <w:t xml:space="preserve"> per show.</w:t>
      </w:r>
    </w:p>
    <w:p>
      <w:r>
        <w:t xml:space="preserve">   Reads existing narrate MP3s + their dates, produces a podcast RSS 2.0 feed</w:t>
      </w:r>
    </w:p>
    <w:p>
      <w:r>
        <w:t xml:space="preserve">   with iTunes + Spotify tags. ~80 lines.</w:t>
      </w:r>
    </w:p>
    <w:p>
      <w:pPr>
        <w:pStyle w:val="ListNumber"/>
      </w:pPr>
      <w:r>
        <w:rPr>
          <w:b/>
        </w:rPr>
        <w:t>`build_podcast_landing.py`</w:t>
      </w:r>
      <w:r>
        <w:t xml:space="preserve"> — public landing page at</w:t>
      </w:r>
    </w:p>
    <w:p>
      <w:r>
        <w:t xml:space="preserve">   </w:t>
      </w:r>
      <w:r>
        <w:t>https://jarvis.livegroweveryday.com/podcast/</w:t>
      </w:r>
      <w:r>
        <w:t xml:space="preserve"> listing all 5 shows with:</w:t>
      </w:r>
    </w:p>
    <w:p>
      <w:pPr>
        <w:pStyle w:val="ListBullet"/>
      </w:pPr>
      <w:r>
        <w:t>Subscribe buttons (Apple, Spotify, Pocket Casts, RSS direct)</w:t>
      </w:r>
    </w:p>
    <w:p>
      <w:pPr>
        <w:pStyle w:val="ListBullet"/>
      </w:pPr>
      <w:r>
        <w:t>Latest episode embed</w:t>
      </w:r>
    </w:p>
    <w:p>
      <w:pPr>
        <w:pStyle w:val="ListBullet"/>
      </w:pPr>
      <w:r>
        <w:t>Show notes link (per-episode → existing newsletter player page)</w:t>
      </w:r>
    </w:p>
    <w:p>
      <w:pPr>
        <w:pStyle w:val="ListNumber"/>
      </w:pPr>
      <w:r>
        <w:rPr>
          <w:b/>
        </w:rPr>
        <w:t>Submit to directories</w:t>
      </w:r>
      <w:r>
        <w:t xml:space="preserve"> (one-time, manual):</w:t>
      </w:r>
    </w:p>
    <w:p>
      <w:pPr>
        <w:pStyle w:val="ListBullet"/>
      </w:pPr>
      <w:r>
        <w:t>Apple Podcasts Connect — submit RSS, takes ~3 days approval</w:t>
      </w:r>
    </w:p>
    <w:p>
      <w:pPr>
        <w:pStyle w:val="ListBullet"/>
      </w:pPr>
      <w:r>
        <w:t>Spotify for Creators — submit RSS, ~24 hr</w:t>
      </w:r>
    </w:p>
    <w:p>
      <w:pPr>
        <w:pStyle w:val="ListBullet"/>
      </w:pPr>
      <w:r>
        <w:t>Pocket Casts — auto-indexed from public RSS</w:t>
      </w:r>
    </w:p>
    <w:p>
      <w:pPr>
        <w:pStyle w:val="ListBullet"/>
      </w:pPr>
      <w:r>
        <w:t>Overcast — auto-indexed</w:t>
      </w:r>
    </w:p>
    <w:p>
      <w:pPr>
        <w:pStyle w:val="ListBullet"/>
      </w:pPr>
      <w:r>
        <w:t>Castro — auto-indexed</w:t>
      </w:r>
    </w:p>
    <w:p>
      <w:pPr>
        <w:pStyle w:val="ListNumber"/>
      </w:pPr>
      <w:r>
        <w:rPr>
          <w:b/>
        </w:rPr>
        <w:t>Daily cron</w:t>
      </w:r>
      <w:r>
        <w:t xml:space="preserve">: extend </w:t>
      </w:r>
      <w:r>
        <w:t>titan-jarvis-feeds-daily</w:t>
      </w:r>
      <w:r>
        <w:t xml:space="preserve"> to also rebuild the RSS</w:t>
      </w:r>
    </w:p>
    <w:p>
      <w:r>
        <w:t xml:space="preserve">   after each newsletter narration is generated. Pure XML serialization, no</w:t>
      </w:r>
    </w:p>
    <w:p>
      <w:r>
        <w:t xml:space="preserve">   external services.</w:t>
      </w:r>
    </w:p>
    <w:p>
      <w:pPr>
        <w:pStyle w:val="ListNumber"/>
      </w:pPr>
      <w:r>
        <w:rPr>
          <w:b/>
        </w:rPr>
        <w:t>Watchdog</w:t>
      </w:r>
      <w:r>
        <w:t xml:space="preserve">: add 5 checks to </w:t>
      </w:r>
      <w:r>
        <w:t>verify_and_fix.py</w:t>
      </w:r>
      <w:r>
        <w:t xml:space="preserve"> — each show's RSS feed</w:t>
      </w:r>
    </w:p>
    <w:p>
      <w:r>
        <w:t xml:space="preserve">   must be &lt; 26h old and contain today's episode.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Marketing angle (when newsletters do well)</w:t>
      </w:r>
    </w:p>
    <w:p>
      <w:pPr>
        <w:ind w:left="432"/>
      </w:pPr>
      <w:r>
        <w:rPr>
          <w:i/>
          <w:color w:val="666666"/>
        </w:rPr>
        <w:t>*"5 podcasts. 5 niches. 5 minutes each. The fastest way to stay current</w:t>
      </w:r>
    </w:p>
    <w:p>
      <w:pPr>
        <w:ind w:left="432"/>
      </w:pPr>
      <w:r>
        <w:rPr>
          <w:i/>
          <w:color w:val="666666"/>
        </w:rPr>
        <w:t>on the AI agent ecosystem — without becoming chronically online."*</w:t>
      </w:r>
    </w:p>
    <w:p>
      <w:r>
        <w:t>Positioning:</w:t>
      </w:r>
    </w:p>
    <w:p>
      <w:pPr>
        <w:pStyle w:val="ListBullet"/>
      </w:pPr>
      <w:r>
        <w:rPr>
          <w:b/>
        </w:rPr>
        <w:t>Not another generic AI news show.</w:t>
      </w:r>
      <w:r>
        <w:t xml:space="preserve"> Hyper-niche by stack. People listening</w:t>
      </w:r>
    </w:p>
    <w:p>
      <w:r>
        <w:t xml:space="preserve">  to The Agent Stack Daily don't want OpenAI press releases. People on OpenClaw</w:t>
      </w:r>
    </w:p>
    <w:p>
      <w:r>
        <w:t xml:space="preserve">  Briefing don't want LangChain tutorials.</w:t>
      </w:r>
    </w:p>
    <w:p>
      <w:pPr>
        <w:pStyle w:val="ListBullet"/>
      </w:pPr>
      <w:r>
        <w:rPr>
          <w:b/>
        </w:rPr>
        <w:t>Built by AI, edited by a human.</w:t>
      </w:r>
      <w:r>
        <w:t xml:space="preserve"> Transparency is the moat. Show your work.</w:t>
      </w:r>
    </w:p>
    <w:p>
      <w:pPr>
        <w:pStyle w:val="ListBullet"/>
      </w:pPr>
      <w:r>
        <w:rPr>
          <w:b/>
        </w:rPr>
        <w:t>Tight format.</w:t>
      </w:r>
      <w:r>
        <w:t xml:space="preserve"> 7 min flat. No filler. No interview drag.</w:t>
      </w:r>
    </w:p>
    <w:p>
      <w:r>
        <w:t>Distribution playbook:</w:t>
      </w:r>
    </w:p>
    <w:p>
      <w:pPr>
        <w:pStyle w:val="ListNumber"/>
      </w:pPr>
      <w:r>
        <w:t>Week 1: cross-post episodes to X / LinkedIn with a 60-sec audiogram clip</w:t>
      </w:r>
    </w:p>
    <w:p>
      <w:pPr>
        <w:pStyle w:val="ListNumber"/>
      </w:pPr>
      <w:r>
        <w:t>Week 2: pitch to 3 AI podcast aggregator sites (Latent Space, AI Tinkerers,</w:t>
      </w:r>
    </w:p>
    <w:p>
      <w:r>
        <w:t xml:space="preserve">   Practical AI)</w:t>
      </w:r>
    </w:p>
    <w:p>
      <w:pPr>
        <w:pStyle w:val="ListNumber"/>
      </w:pPr>
      <w:r>
        <w:t>Week 3: start measuring listens per show. The strongest single show gets</w:t>
      </w:r>
    </w:p>
    <w:p>
      <w:r>
        <w:t xml:space="preserve">   doubled-down on — that's the marketing focal point.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What I need from you</w:t>
      </w:r>
    </w:p>
    <w:p>
      <w:pPr>
        <w:pStyle w:val="ListBullet"/>
      </w:pPr>
      <w:r>
        <w:rPr>
          <w:b/>
        </w:rPr>
        <w:t>Go / no-go.</w:t>
      </w:r>
      <w:r>
        <w:t xml:space="preserve"> Reply "ship it" and I queue all 5 in the next 48h.</w:t>
      </w:r>
    </w:p>
    <w:p>
      <w:pPr>
        <w:pStyle w:val="ListBullet"/>
      </w:pPr>
      <w:r>
        <w:rPr>
          <w:b/>
        </w:rPr>
        <w:t>Show names</w:t>
      </w:r>
      <w:r>
        <w:t xml:space="preserve"> — any rename on the 5 working titles?</w:t>
      </w:r>
    </w:p>
    <w:p>
      <w:pPr>
        <w:pStyle w:val="ListBullet"/>
      </w:pPr>
      <w:r>
        <w:rPr>
          <w:b/>
        </w:rPr>
        <w:t>Voice mix per show</w:t>
      </w:r>
      <w:r>
        <w:t xml:space="preserve"> — happy with ALEX/MAYA or want different combos?</w:t>
      </w:r>
    </w:p>
    <w:p>
      <w:pPr>
        <w:pStyle w:val="ListBullet"/>
      </w:pPr>
      <w:r>
        <w:rPr>
          <w:b/>
        </w:rPr>
        <w:t>Sponsor-readiness?</w:t>
      </w:r>
      <w:r>
        <w:t xml:space="preserve"> Beehiiv has sponsor marketplace built in;</w:t>
      </w:r>
    </w:p>
    <w:p>
      <w:r>
        <w:t xml:space="preserve">  do we want the podcasts to share that revenue stream from day one?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Cost projection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Item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Daily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Monthly</w:t>
            </w:r>
          </w:p>
        </w:tc>
      </w:tr>
      <w:tr>
        <w:tc>
          <w:tcPr>
            <w:tcW w:type="dxa" w:w="2880"/>
          </w:tcPr>
          <w:p>
            <w:r/>
            <w:r>
              <w:t>Polly narration (already paid)</w:t>
            </w:r>
          </w:p>
        </w:tc>
        <w:tc>
          <w:tcPr>
            <w:tcW w:type="dxa" w:w="2880"/>
          </w:tcPr>
          <w:p>
            <w:r/>
            <w:r>
              <w:t>$0</w:t>
            </w:r>
          </w:p>
        </w:tc>
        <w:tc>
          <w:tcPr>
            <w:tcW w:type="dxa" w:w="2880"/>
          </w:tcPr>
          <w:p>
            <w:r/>
            <w:r>
              <w:t>$0</w:t>
            </w:r>
          </w:p>
        </w:tc>
      </w:tr>
      <w:tr>
        <w:tc>
          <w:tcPr>
            <w:tcW w:type="dxa" w:w="2880"/>
          </w:tcPr>
          <w:p>
            <w:r/>
            <w:r>
              <w:t>S3 storage (RSS + MP3s)</w:t>
            </w:r>
          </w:p>
        </w:tc>
        <w:tc>
          <w:tcPr>
            <w:tcW w:type="dxa" w:w="2880"/>
          </w:tcPr>
          <w:p>
            <w:r/>
            <w:r>
              <w:t>$0</w:t>
            </w:r>
          </w:p>
        </w:tc>
        <w:tc>
          <w:tcPr>
            <w:tcW w:type="dxa" w:w="2880"/>
          </w:tcPr>
          <w:p>
            <w:r/>
            <w:r>
              <w:t>~$2</w:t>
            </w:r>
          </w:p>
        </w:tc>
      </w:tr>
      <w:tr>
        <w:tc>
          <w:tcPr>
            <w:tcW w:type="dxa" w:w="2880"/>
          </w:tcPr>
          <w:p>
            <w:r/>
            <w:r>
              <w:t>RSS landing page hosting</w:t>
            </w:r>
          </w:p>
        </w:tc>
        <w:tc>
          <w:tcPr>
            <w:tcW w:type="dxa" w:w="2880"/>
          </w:tcPr>
          <w:p>
            <w:r/>
            <w:r>
              <w:t>$0</w:t>
            </w:r>
          </w:p>
        </w:tc>
        <w:tc>
          <w:tcPr>
            <w:tcW w:type="dxa" w:w="2880"/>
          </w:tcPr>
          <w:p>
            <w:r/>
            <w:r>
              <w:t>$0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Total NEW spend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$0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~$2</w:t>
            </w:r>
          </w:p>
        </w:tc>
      </w:tr>
    </w:tbl>
    <w:p/>
    <w:p>
      <w:r>
        <w:t>This is upside-only.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