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20260514-132437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2026-05-14T13:24:37.325208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