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141413"/>
          <w:sz w:val="36"/>
        </w:rPr>
        <w:t>PR/FAQ</w:t>
      </w:r>
    </w:p>
    <w:p>
      <w:r>
        <w:rPr>
          <w:b/>
        </w:rPr>
        <w:t>What is WHISPER?</w:t>
      </w:r>
    </w:p>
    <w:p>
      <w:r>
        <w:t>WHISPER delivers a 90-second, uniquely generated voice affirmation to your phone every morning at 6 AM. Each whisper is written for YOU — your intention, your name, the energy of today — and spoken in a warm, lively voice. You press nothing. You just listen.</w:t>
      </w:r>
    </w:p>
    <w:p>
      <w:r>
        <w:rPr>
          <w:b/>
        </w:rPr>
        <w:t>Why is this different from other affirmation apps?</w:t>
      </w:r>
    </w:p>
    <w:p>
      <w:r>
        <w:t>Most affirmation apps give you a random quote. WHISPER generates a script anchored in your real context (intention, emotional signature, even your daughter's name). The reverse-affirmation pattern ("you are already a person who...") collapses the distance between you and the future you're building — a technique drawn from Joe Dispenza's identity-first methodology.</w:t>
      </w:r>
    </w:p>
    <w:p>
      <w:r>
        <w:rPr>
          <w:b/>
        </w:rPr>
        <w:t>Why won't users delete it after day 3?</w:t>
      </w:r>
    </w:p>
    <w:p>
      <w:r>
        <w:t>Three forces: (1) streak completionism — every morning you don't open it, the fire dims; (2) the script changes daily so curiosity pulls you back; (3) the share mechanic creates social identity — sharing "Aanya watches you, and she is learning what's possible" to your IG story signals who you are.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Customer Journey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r>
        <w:t xml:space="preserve">Day 1: wonder  </w:t>
      </w:r>
    </w:p>
    <w:p>
      <w:r>
        <w:t xml:space="preserve">Day 7: streak pride  </w:t>
      </w:r>
    </w:p>
    <w:p>
      <w:r>
        <w:t xml:space="preserve">Day 23: "I can't miss tomorrow"  </w:t>
      </w:r>
    </w:p>
    <w:p>
      <w:r>
        <w:t xml:space="preserve">Day 30: share the streak card → recruit loop  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Viral Mechanics</w:t>
      </w:r>
    </w:p>
    <w:p>
      <w:pPr>
        <w:pStyle w:val="ListNumber"/>
      </w:pPr>
      <w:r>
        <w:rPr>
          <w:b/>
        </w:rPr>
        <w:t>Share-line card</w:t>
      </w:r>
      <w:r>
        <w:t xml:space="preserve"> — one italic line in Cormorant on a deep-indigo/rose background, user handle bottom-right. IG story native format (9:16). One tap.</w:t>
      </w:r>
    </w:p>
    <w:p>
      <w:pPr>
        <w:pStyle w:val="ListNumber"/>
      </w:pPr>
      <w:r>
        <w:rPr>
          <w:b/>
        </w:rPr>
        <w:t>Streak fire badge</w:t>
      </w:r>
      <w:r>
        <w:t xml:space="preserve"> — "you've shown up 23 mornings in a row 🔥" → shareable, competitive.</w:t>
      </w:r>
    </w:p>
    <w:p>
      <w:pPr>
        <w:pStyle w:val="ListNumber"/>
      </w:pPr>
      <w:r>
        <w:rPr>
          <w:b/>
        </w:rPr>
        <w:t>"Send a Whisper"</w:t>
      </w:r>
      <w:r>
        <w:t xml:space="preserve"> (Pro) — user picks a friend's name + intention → system generates a custom 90-sec whisper gift. Recipient signs up to hear it. Viral K-factor &gt; 1.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Monetization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Tier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Price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What you get</w:t>
            </w:r>
          </w:p>
        </w:tc>
      </w:tr>
      <w:tr>
        <w:tc>
          <w:tcPr>
            <w:tcW w:type="dxa" w:w="2880"/>
          </w:tcPr>
          <w:p>
            <w:r/>
            <w:r>
              <w:t>Free</w:t>
            </w:r>
          </w:p>
        </w:tc>
        <w:tc>
          <w:tcPr>
            <w:tcW w:type="dxa" w:w="2880"/>
          </w:tcPr>
          <w:p>
            <w:r/>
            <w:r>
              <w:t>$0</w:t>
            </w:r>
          </w:p>
        </w:tc>
        <w:tc>
          <w:tcPr>
            <w:tcW w:type="dxa" w:w="2880"/>
          </w:tcPr>
          <w:p>
            <w:r/>
            <w:r>
              <w:t>Today's whisper + 7-day history</w:t>
            </w:r>
          </w:p>
        </w:tc>
      </w:tr>
      <w:tr>
        <w:tc>
          <w:tcPr>
            <w:tcW w:type="dxa" w:w="2880"/>
          </w:tcPr>
          <w:p>
            <w:r/>
            <w:r>
              <w:t>Pro</w:t>
            </w:r>
          </w:p>
        </w:tc>
        <w:tc>
          <w:tcPr>
            <w:tcW w:type="dxa" w:w="2880"/>
          </w:tcPr>
          <w:p>
            <w:r/>
            <w:r>
              <w:t>$9/mo</w:t>
            </w:r>
          </w:p>
        </w:tc>
        <w:tc>
          <w:tcPr>
            <w:tcW w:type="dxa" w:w="2880"/>
          </w:tcPr>
          <w:p>
            <w:r/>
            <w:r>
              <w:t>Full archive · 4 voice choices · custom intention · Send-a-Whisper</w:t>
            </w:r>
          </w:p>
        </w:tc>
      </w:tr>
      <w:tr>
        <w:tc>
          <w:tcPr>
            <w:tcW w:type="dxa" w:w="2880"/>
          </w:tcPr>
          <w:p>
            <w:r/>
            <w:r>
              <w:t>Voice Clone</w:t>
            </w:r>
          </w:p>
        </w:tc>
        <w:tc>
          <w:tcPr>
            <w:tcW w:type="dxa" w:w="2880"/>
          </w:tcPr>
          <w:p>
            <w:r/>
            <w:r>
              <w:t>$44 one-time</w:t>
            </w:r>
          </w:p>
        </w:tc>
        <w:tc>
          <w:tcPr>
            <w:tcW w:type="dxa" w:w="2880"/>
          </w:tcPr>
          <w:p>
            <w:r/>
            <w:r>
              <w:t>All future whispers in your own cloned voice (ElevenLabs, future)</w:t>
            </w:r>
          </w:p>
        </w:tc>
      </w:tr>
    </w:tbl>
    <w:p/>
    <w:p>
      <w:r>
        <w:t>Early-access badge replaces any pricing CTA during cohort-1 launch.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