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Silent Infinity — Mobile app + ultra-HQ audio strategy</w:t>
      </w:r>
    </w:p>
    <w:p>
      <w:r>
        <w:rPr>
          <w:b/>
        </w:rPr>
        <w:t>Version:</w:t>
      </w:r>
      <w:r>
        <w:t xml:space="preserve"> v1 · 2026-04-21 · HERALD</w:t>
      </w:r>
    </w:p>
    <w:p>
      <w:r>
        <w:rPr>
          <w:b/>
        </w:rPr>
        <w:t>Authority:</w:t>
      </w:r>
      <w:r>
        <w:t xml:space="preserve"> design doc, execute on your approval</w:t>
      </w:r>
    </w:p>
    <w:p>
      <w:r>
        <w:rPr>
          <w:b/>
        </w:rPr>
        <w:t>Rough-Ask:</w:t>
      </w:r>
      <w:r>
        <w:t xml:space="preserve"> R0113</w:t>
      </w:r>
    </w:p>
    <w:p>
      <w:pPr>
        <w:ind w:left="432"/>
      </w:pPr>
      <w:r>
        <w:rPr>
          <w:i/>
          <w:color w:val="666666"/>
        </w:rPr>
        <w:t>Harnoor: "#1 requested feature is voice and app... look up ideas for building app and submitting to app stores... android google apple etc samsung... use common framework like Flutter etc... also add higher quality nature sounds these are low... like ultra high quality... also Dispenza-based sound options."</w:t>
      </w:r>
    </w:p>
    <w:p>
      <w:pPr>
        <w:spacing w:before="80" w:after="80"/>
      </w:pPr>
      <w:r>
        <w:rPr>
          <w:color w:val="666666"/>
        </w:rPr>
        <w:t>──────────────────────────────────────────────────────────────────────</w:t>
      </w:r>
    </w:p>
    <w:p>
      <w:pPr>
        <w:spacing w:before="280" w:after="80"/>
      </w:pPr>
      <w:r>
        <w:rPr>
          <w:b/>
          <w:color w:val="141413"/>
          <w:sz w:val="36"/>
        </w:rPr>
        <w:t>PART 1 — Audio upgrade (ultra-HQ + Dispenza-aligned modes)</w:t>
      </w:r>
    </w:p>
    <w:p>
      <w:pPr>
        <w:spacing w:before="200" w:after="80"/>
      </w:pPr>
      <w:r>
        <w:rPr>
          <w:b/>
          <w:color w:val="141413"/>
          <w:sz w:val="28"/>
        </w:rPr>
        <w:t>1.1 The problem</w:t>
      </w:r>
    </w:p>
    <w:p>
      <w:r>
        <w:t>What ships today is Web-Audio-synthesized filtered noise. It's cheap ($0), runs offline, but it sounds like it's synthesized — because it is. No real rain has a single filtered-noise signature. Real rain has droplet splashes, wind layers, distance variation. Users notice.</w:t>
      </w:r>
    </w:p>
    <w:p>
      <w:pPr>
        <w:spacing w:before="200" w:after="80"/>
      </w:pPr>
      <w:r>
        <w:rPr>
          <w:b/>
          <w:color w:val="141413"/>
          <w:sz w:val="28"/>
        </w:rPr>
        <w:t>1.2 The fix — three layers</w:t>
      </w:r>
    </w:p>
    <w:p>
      <w:r>
        <w:rPr>
          <w:b/>
        </w:rPr>
        <w:t>Layer A. Real recorded beds (nature sounds — the main ask).</w:t>
      </w:r>
    </w:p>
    <w:p>
      <w:r>
        <w:t xml:space="preserve">Source: Pixabay Music Library + Freesound CC0 + Mixkit. License: free for commercial use, no attribution required (Pixabay / Mixkit) or CC0 (Freesound). Host: </w:t>
      </w:r>
      <w:r>
        <w:rPr>
          <w:b/>
        </w:rPr>
        <w:t>self-host on S3 → CloudFront</w:t>
      </w:r>
      <w:r>
        <w:t xml:space="preserve"> for speed + reliability (not hotlink — Pixabay breaks hotlinking).</w:t>
      </w:r>
    </w:p>
    <w:p>
      <w:r>
        <w:t>Launch set (10 tracks):</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Bed</w:t>
            </w:r>
          </w:p>
        </w:tc>
        <w:tc>
          <w:tcPr>
            <w:tcW w:type="dxa" w:w="2160"/>
          </w:tcPr>
          <w:p>
            <w:r>
              <w:rPr>
                <w:b/>
              </w:rPr>
            </w:r>
            <w:r>
              <w:rPr>
                <w:b/>
              </w:rPr>
              <w:t>Duration</w:t>
            </w:r>
          </w:p>
        </w:tc>
        <w:tc>
          <w:tcPr>
            <w:tcW w:type="dxa" w:w="2160"/>
          </w:tcPr>
          <w:p>
            <w:r>
              <w:rPr>
                <w:b/>
              </w:rPr>
            </w:r>
            <w:r>
              <w:rPr>
                <w:b/>
              </w:rPr>
              <w:t>Source</w:t>
            </w:r>
          </w:p>
        </w:tc>
        <w:tc>
          <w:tcPr>
            <w:tcW w:type="dxa" w:w="2160"/>
          </w:tcPr>
          <w:p>
            <w:r>
              <w:rPr>
                <w:b/>
              </w:rPr>
            </w:r>
            <w:r>
              <w:rPr>
                <w:b/>
              </w:rPr>
              <w:t>Est. size (48kbps OGG)</w:t>
            </w:r>
          </w:p>
        </w:tc>
      </w:tr>
      <w:tr>
        <w:tc>
          <w:tcPr>
            <w:tcW w:type="dxa" w:w="2160"/>
          </w:tcPr>
          <w:p>
            <w:r/>
            <w:r>
              <w:t>Gentle rain (indoor)</w:t>
            </w:r>
          </w:p>
        </w:tc>
        <w:tc>
          <w:tcPr>
            <w:tcW w:type="dxa" w:w="2160"/>
          </w:tcPr>
          <w:p>
            <w:r/>
            <w:r>
              <w:t>5 min loop</w:t>
            </w:r>
          </w:p>
        </w:tc>
        <w:tc>
          <w:tcPr>
            <w:tcW w:type="dxa" w:w="2160"/>
          </w:tcPr>
          <w:p>
            <w:r/>
            <w:r>
              <w:t>Pixabay</w:t>
            </w:r>
          </w:p>
        </w:tc>
        <w:tc>
          <w:tcPr>
            <w:tcW w:type="dxa" w:w="2160"/>
          </w:tcPr>
          <w:p>
            <w:r/>
            <w:r>
              <w:t>1.8 MB</w:t>
            </w:r>
          </w:p>
        </w:tc>
      </w:tr>
      <w:tr>
        <w:tc>
          <w:tcPr>
            <w:tcW w:type="dxa" w:w="2160"/>
          </w:tcPr>
          <w:p>
            <w:r/>
            <w:r>
              <w:t>Heavy tropical rain</w:t>
            </w:r>
          </w:p>
        </w:tc>
        <w:tc>
          <w:tcPr>
            <w:tcW w:type="dxa" w:w="2160"/>
          </w:tcPr>
          <w:p>
            <w:r/>
            <w:r>
              <w:t>5 min loop</w:t>
            </w:r>
          </w:p>
        </w:tc>
        <w:tc>
          <w:tcPr>
            <w:tcW w:type="dxa" w:w="2160"/>
          </w:tcPr>
          <w:p>
            <w:r/>
            <w:r>
              <w:t>Pixabay</w:t>
            </w:r>
          </w:p>
        </w:tc>
        <w:tc>
          <w:tcPr>
            <w:tcW w:type="dxa" w:w="2160"/>
          </w:tcPr>
          <w:p>
            <w:r/>
            <w:r>
              <w:t>1.8 MB</w:t>
            </w:r>
          </w:p>
        </w:tc>
      </w:tr>
      <w:tr>
        <w:tc>
          <w:tcPr>
            <w:tcW w:type="dxa" w:w="2160"/>
          </w:tcPr>
          <w:p>
            <w:r/>
            <w:r>
              <w:t>Ocean waves (slow)</w:t>
            </w:r>
          </w:p>
        </w:tc>
        <w:tc>
          <w:tcPr>
            <w:tcW w:type="dxa" w:w="2160"/>
          </w:tcPr>
          <w:p>
            <w:r/>
            <w:r>
              <w:t>5 min loop</w:t>
            </w:r>
          </w:p>
        </w:tc>
        <w:tc>
          <w:tcPr>
            <w:tcW w:type="dxa" w:w="2160"/>
          </w:tcPr>
          <w:p>
            <w:r/>
            <w:r>
              <w:t>Pixabay</w:t>
            </w:r>
          </w:p>
        </w:tc>
        <w:tc>
          <w:tcPr>
            <w:tcW w:type="dxa" w:w="2160"/>
          </w:tcPr>
          <w:p>
            <w:r/>
            <w:r>
              <w:t>1.8 MB</w:t>
            </w:r>
          </w:p>
        </w:tc>
      </w:tr>
      <w:tr>
        <w:tc>
          <w:tcPr>
            <w:tcW w:type="dxa" w:w="2160"/>
          </w:tcPr>
          <w:p>
            <w:r/>
            <w:r>
              <w:t>Mountain stream / brook</w:t>
            </w:r>
          </w:p>
        </w:tc>
        <w:tc>
          <w:tcPr>
            <w:tcW w:type="dxa" w:w="2160"/>
          </w:tcPr>
          <w:p>
            <w:r/>
            <w:r>
              <w:t>5 min loop</w:t>
            </w:r>
          </w:p>
        </w:tc>
        <w:tc>
          <w:tcPr>
            <w:tcW w:type="dxa" w:w="2160"/>
          </w:tcPr>
          <w:p>
            <w:r/>
            <w:r>
              <w:t>Freesound CC0</w:t>
            </w:r>
          </w:p>
        </w:tc>
        <w:tc>
          <w:tcPr>
            <w:tcW w:type="dxa" w:w="2160"/>
          </w:tcPr>
          <w:p>
            <w:r/>
            <w:r>
              <w:t>1.8 MB</w:t>
            </w:r>
          </w:p>
        </w:tc>
      </w:tr>
      <w:tr>
        <w:tc>
          <w:tcPr>
            <w:tcW w:type="dxa" w:w="2160"/>
          </w:tcPr>
          <w:p>
            <w:r/>
            <w:r>
              <w:t>Forest birdsong</w:t>
            </w:r>
          </w:p>
        </w:tc>
        <w:tc>
          <w:tcPr>
            <w:tcW w:type="dxa" w:w="2160"/>
          </w:tcPr>
          <w:p>
            <w:r/>
            <w:r>
              <w:t>5 min loop</w:t>
            </w:r>
          </w:p>
        </w:tc>
        <w:tc>
          <w:tcPr>
            <w:tcW w:type="dxa" w:w="2160"/>
          </w:tcPr>
          <w:p>
            <w:r/>
            <w:r>
              <w:t>Pixabay</w:t>
            </w:r>
          </w:p>
        </w:tc>
        <w:tc>
          <w:tcPr>
            <w:tcW w:type="dxa" w:w="2160"/>
          </w:tcPr>
          <w:p>
            <w:r/>
            <w:r>
              <w:t>1.8 MB</w:t>
            </w:r>
          </w:p>
        </w:tc>
      </w:tr>
      <w:tr>
        <w:tc>
          <w:tcPr>
            <w:tcW w:type="dxa" w:w="2160"/>
          </w:tcPr>
          <w:p>
            <w:r/>
            <w:r>
              <w:t>Crackling fireplace</w:t>
            </w:r>
          </w:p>
        </w:tc>
        <w:tc>
          <w:tcPr>
            <w:tcW w:type="dxa" w:w="2160"/>
          </w:tcPr>
          <w:p>
            <w:r/>
            <w:r>
              <w:t>5 min loop</w:t>
            </w:r>
          </w:p>
        </w:tc>
        <w:tc>
          <w:tcPr>
            <w:tcW w:type="dxa" w:w="2160"/>
          </w:tcPr>
          <w:p>
            <w:r/>
            <w:r>
              <w:t>Mixkit</w:t>
            </w:r>
          </w:p>
        </w:tc>
        <w:tc>
          <w:tcPr>
            <w:tcW w:type="dxa" w:w="2160"/>
          </w:tcPr>
          <w:p>
            <w:r/>
            <w:r>
              <w:t>1.8 MB</w:t>
            </w:r>
          </w:p>
        </w:tc>
      </w:tr>
      <w:tr>
        <w:tc>
          <w:tcPr>
            <w:tcW w:type="dxa" w:w="2160"/>
          </w:tcPr>
          <w:p>
            <w:r/>
            <w:r>
              <w:t>Night crickets</w:t>
            </w:r>
          </w:p>
        </w:tc>
        <w:tc>
          <w:tcPr>
            <w:tcW w:type="dxa" w:w="2160"/>
          </w:tcPr>
          <w:p>
            <w:r/>
            <w:r>
              <w:t>5 min loop</w:t>
            </w:r>
          </w:p>
        </w:tc>
        <w:tc>
          <w:tcPr>
            <w:tcW w:type="dxa" w:w="2160"/>
          </w:tcPr>
          <w:p>
            <w:r/>
            <w:r>
              <w:t>Pixabay</w:t>
            </w:r>
          </w:p>
        </w:tc>
        <w:tc>
          <w:tcPr>
            <w:tcW w:type="dxa" w:w="2160"/>
          </w:tcPr>
          <w:p>
            <w:r/>
            <w:r>
              <w:t>1.8 MB</w:t>
            </w:r>
          </w:p>
        </w:tc>
      </w:tr>
      <w:tr>
        <w:tc>
          <w:tcPr>
            <w:tcW w:type="dxa" w:w="2160"/>
          </w:tcPr>
          <w:p>
            <w:r/>
            <w:r>
              <w:t>Tibetan singing bowls</w:t>
            </w:r>
          </w:p>
        </w:tc>
        <w:tc>
          <w:tcPr>
            <w:tcW w:type="dxa" w:w="2160"/>
          </w:tcPr>
          <w:p>
            <w:r/>
            <w:r>
              <w:t>5 min loop</w:t>
            </w:r>
          </w:p>
        </w:tc>
        <w:tc>
          <w:tcPr>
            <w:tcW w:type="dxa" w:w="2160"/>
          </w:tcPr>
          <w:p>
            <w:r/>
            <w:r>
              <w:t>Freesound CC0</w:t>
            </w:r>
          </w:p>
        </w:tc>
        <w:tc>
          <w:tcPr>
            <w:tcW w:type="dxa" w:w="2160"/>
          </w:tcPr>
          <w:p>
            <w:r/>
            <w:r>
              <w:t>1.8 MB</w:t>
            </w:r>
          </w:p>
        </w:tc>
      </w:tr>
      <w:tr>
        <w:tc>
          <w:tcPr>
            <w:tcW w:type="dxa" w:w="2160"/>
          </w:tcPr>
          <w:p>
            <w:r/>
            <w:r>
              <w:t>Pink noise (pure)</w:t>
            </w:r>
          </w:p>
        </w:tc>
        <w:tc>
          <w:tcPr>
            <w:tcW w:type="dxa" w:w="2160"/>
          </w:tcPr>
          <w:p>
            <w:r/>
            <w:r>
              <w:t>2 min loop</w:t>
            </w:r>
          </w:p>
        </w:tc>
        <w:tc>
          <w:tcPr>
            <w:tcW w:type="dxa" w:w="2160"/>
          </w:tcPr>
          <w:p>
            <w:r/>
            <w:r>
              <w:t>Generated (48kHz AAC)</w:t>
            </w:r>
          </w:p>
        </w:tc>
        <w:tc>
          <w:tcPr>
            <w:tcW w:type="dxa" w:w="2160"/>
          </w:tcPr>
          <w:p>
            <w:r/>
            <w:r>
              <w:t>0.7 MB</w:t>
            </w:r>
          </w:p>
        </w:tc>
      </w:tr>
      <w:tr>
        <w:tc>
          <w:tcPr>
            <w:tcW w:type="dxa" w:w="2160"/>
          </w:tcPr>
          <w:p>
            <w:r/>
            <w:r>
              <w:t>Brown noise (pure)</w:t>
            </w:r>
          </w:p>
        </w:tc>
        <w:tc>
          <w:tcPr>
            <w:tcW w:type="dxa" w:w="2160"/>
          </w:tcPr>
          <w:p>
            <w:r/>
            <w:r>
              <w:t>2 min loop</w:t>
            </w:r>
          </w:p>
        </w:tc>
        <w:tc>
          <w:tcPr>
            <w:tcW w:type="dxa" w:w="2160"/>
          </w:tcPr>
          <w:p>
            <w:r/>
            <w:r>
              <w:t>Generated</w:t>
            </w:r>
          </w:p>
        </w:tc>
        <w:tc>
          <w:tcPr>
            <w:tcW w:type="dxa" w:w="2160"/>
          </w:tcPr>
          <w:p>
            <w:r/>
            <w:r>
              <w:t>0.7 MB</w:t>
            </w:r>
          </w:p>
        </w:tc>
      </w:tr>
    </w:tbl>
    <w:p/>
    <w:p>
      <w:r>
        <w:rPr>
          <w:b/>
        </w:rPr>
        <w:t>Total:</w:t>
      </w:r>
      <w:r>
        <w:t xml:space="preserve"> ~17 MB. Lazy-loaded on first play. Cached for 30 days in browser + CloudFront edge.</w:t>
      </w:r>
    </w:p>
    <w:p>
      <w:r>
        <w:t xml:space="preserve">Format: </w:t>
      </w:r>
      <w:r>
        <w:rPr>
          <w:b/>
        </w:rPr>
        <w:t>OGG Vorbis at 48kbps VBR</w:t>
      </w:r>
      <w:r>
        <w:t xml:space="preserve"> for Chrome/Firefox/Edge, fallback </w:t>
      </w:r>
      <w:r>
        <w:rPr>
          <w:b/>
        </w:rPr>
        <w:t>AAC 64kbps</w:t>
      </w:r>
      <w:r>
        <w:t xml:space="preserve"> for Safari. </w:t>
      </w:r>
      <w:r>
        <w:t>&lt;audio&gt;</w:t>
      </w:r>
      <w:r>
        <w:t xml:space="preserve"> element with both sources. Mono (no stereo — ambient loops benefit from mono-gravity).</w:t>
      </w:r>
    </w:p>
    <w:p>
      <w:pPr>
        <w:spacing w:before="200" w:after="80"/>
      </w:pPr>
      <w:r>
        <w:rPr>
          <w:b/>
          <w:color w:val="141413"/>
          <w:sz w:val="28"/>
        </w:rPr>
        <w:t>1.3 Dispenza-aligned mode layer</w:t>
      </w:r>
    </w:p>
    <w:p>
      <w:r>
        <w:t>Per the earlier SOUND-SCIENCE-MODES-RETENTION memo. Six named modes, each layering:</w:t>
      </w:r>
    </w:p>
    <w:p>
      <w:pPr>
        <w:pStyle w:val="ListBullet"/>
      </w:pPr>
      <w:r>
        <w:rPr>
          <w:b/>
        </w:rPr>
        <w:t>One pure-sine carrier</w:t>
      </w:r>
      <w:r>
        <w:t xml:space="preserve"> at a solfeggio / harmonic frequency (generated client-side via Web Audio — the stuff we already have)</w:t>
      </w:r>
    </w:p>
    <w:p>
      <w:pPr>
        <w:pStyle w:val="ListBullet"/>
      </w:pPr>
      <w:r>
        <w:rPr>
          <w:b/>
        </w:rPr>
        <w:t>One binaural Δ</w:t>
      </w:r>
      <w:r>
        <w:t xml:space="preserve"> (two slightly detuned oscillators, hard-panned L/R — requires headphones)</w:t>
      </w:r>
    </w:p>
    <w:p>
      <w:pPr>
        <w:pStyle w:val="ListBullet"/>
      </w:pPr>
      <w:r>
        <w:rPr>
          <w:b/>
        </w:rPr>
        <w:t>One recorded bed</w:t>
      </w:r>
      <w:r>
        <w:t xml:space="preserve"> from the list above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Mode</w:t>
            </w:r>
          </w:p>
        </w:tc>
        <w:tc>
          <w:tcPr>
            <w:tcW w:type="dxa" w:w="1728"/>
          </w:tcPr>
          <w:p>
            <w:r>
              <w:rPr>
                <w:b/>
              </w:rPr>
            </w:r>
            <w:r>
              <w:rPr>
                <w:b/>
              </w:rPr>
              <w:t>Carrier</w:t>
            </w:r>
          </w:p>
        </w:tc>
        <w:tc>
          <w:tcPr>
            <w:tcW w:type="dxa" w:w="1728"/>
          </w:tcPr>
          <w:p>
            <w:r>
              <w:rPr>
                <w:b/>
              </w:rPr>
            </w:r>
            <w:r>
              <w:rPr>
                <w:b/>
              </w:rPr>
              <w:t>Binaural Δ</w:t>
            </w:r>
          </w:p>
        </w:tc>
        <w:tc>
          <w:tcPr>
            <w:tcW w:type="dxa" w:w="1728"/>
          </w:tcPr>
          <w:p>
            <w:r>
              <w:rPr>
                <w:b/>
              </w:rPr>
            </w:r>
            <w:r>
              <w:rPr>
                <w:b/>
              </w:rPr>
              <w:t>Bed</w:t>
            </w:r>
          </w:p>
        </w:tc>
        <w:tc>
          <w:tcPr>
            <w:tcW w:type="dxa" w:w="1728"/>
          </w:tcPr>
          <w:p>
            <w:r>
              <w:rPr>
                <w:b/>
              </w:rPr>
            </w:r>
            <w:r>
              <w:rPr>
                <w:b/>
              </w:rPr>
              <w:t>Claim</w:t>
            </w:r>
          </w:p>
        </w:tc>
      </w:tr>
      <w:tr>
        <w:tc>
          <w:tcPr>
            <w:tcW w:type="dxa" w:w="1728"/>
          </w:tcPr>
          <w:p>
            <w:r/>
            <w:r>
              <w:rPr>
                <w:b/>
              </w:rPr>
              <w:t>Stillness</w:t>
            </w:r>
            <w:r>
              <w:t xml:space="preserve"> (meditation)</w:t>
            </w:r>
          </w:p>
        </w:tc>
        <w:tc>
          <w:tcPr>
            <w:tcW w:type="dxa" w:w="1728"/>
          </w:tcPr>
          <w:p>
            <w:r/>
            <w:r>
              <w:t>432 Hz</w:t>
            </w:r>
          </w:p>
        </w:tc>
        <w:tc>
          <w:tcPr>
            <w:tcW w:type="dxa" w:w="1728"/>
          </w:tcPr>
          <w:p>
            <w:r/>
            <w:r>
              <w:t>7 Hz theta</w:t>
            </w:r>
          </w:p>
        </w:tc>
        <w:tc>
          <w:tcPr>
            <w:tcW w:type="dxa" w:w="1728"/>
          </w:tcPr>
          <w:p>
            <w:r/>
            <w:r>
              <w:t>singing bowls</w:t>
            </w:r>
          </w:p>
        </w:tc>
        <w:tc>
          <w:tcPr>
            <w:tcW w:type="dxa" w:w="1728"/>
          </w:tcPr>
          <w:p>
            <w:r/>
            <w:r>
              <w:t>calm attention</w:t>
            </w:r>
          </w:p>
        </w:tc>
      </w:tr>
      <w:tr>
        <w:tc>
          <w:tcPr>
            <w:tcW w:type="dxa" w:w="1728"/>
          </w:tcPr>
          <w:p>
            <w:r/>
            <w:r>
              <w:rPr>
                <w:b/>
              </w:rPr>
              <w:t>Heart</w:t>
            </w:r>
            <w:r>
              <w:t xml:space="preserve"> (Dispenza coherence)</w:t>
            </w:r>
          </w:p>
        </w:tc>
        <w:tc>
          <w:tcPr>
            <w:tcW w:type="dxa" w:w="1728"/>
          </w:tcPr>
          <w:p>
            <w:r/>
            <w:r>
              <w:t>528 Hz</w:t>
            </w:r>
          </w:p>
        </w:tc>
        <w:tc>
          <w:tcPr>
            <w:tcW w:type="dxa" w:w="1728"/>
          </w:tcPr>
          <w:p>
            <w:r/>
            <w:r>
              <w:t>8 Hz alpha→theta</w:t>
            </w:r>
          </w:p>
        </w:tc>
        <w:tc>
          <w:tcPr>
            <w:tcW w:type="dxa" w:w="1728"/>
          </w:tcPr>
          <w:p>
            <w:r/>
            <w:r>
              <w:t>ocean</w:t>
            </w:r>
          </w:p>
        </w:tc>
        <w:tc>
          <w:tcPr>
            <w:tcW w:type="dxa" w:w="1728"/>
          </w:tcPr>
          <w:p>
            <w:r/>
            <w:r>
              <w:t>relaxation</w:t>
            </w:r>
          </w:p>
        </w:tc>
      </w:tr>
      <w:tr>
        <w:tc>
          <w:tcPr>
            <w:tcW w:type="dxa" w:w="1728"/>
          </w:tcPr>
          <w:p>
            <w:r/>
            <w:r>
              <w:rPr>
                <w:b/>
              </w:rPr>
              <w:t>Focus</w:t>
            </w:r>
            <w:r>
              <w:t xml:space="preserve"> (deep work)</w:t>
            </w:r>
          </w:p>
        </w:tc>
        <w:tc>
          <w:tcPr>
            <w:tcW w:type="dxa" w:w="1728"/>
          </w:tcPr>
          <w:p>
            <w:r/>
            <w:r>
              <w:t>220 Hz</w:t>
            </w:r>
          </w:p>
        </w:tc>
        <w:tc>
          <w:tcPr>
            <w:tcW w:type="dxa" w:w="1728"/>
          </w:tcPr>
          <w:p>
            <w:r/>
            <w:r>
              <w:t>14 Hz beta + 40 Hz gamma</w:t>
            </w:r>
          </w:p>
        </w:tc>
        <w:tc>
          <w:tcPr>
            <w:tcW w:type="dxa" w:w="1728"/>
          </w:tcPr>
          <w:p>
            <w:r/>
            <w:r>
              <w:t>gentle rain</w:t>
            </w:r>
          </w:p>
        </w:tc>
        <w:tc>
          <w:tcPr>
            <w:tcW w:type="dxa" w:w="1728"/>
          </w:tcPr>
          <w:p>
            <w:r/>
            <w:r>
              <w:t>sustained attention</w:t>
            </w:r>
          </w:p>
        </w:tc>
      </w:tr>
      <w:tr>
        <w:tc>
          <w:tcPr>
            <w:tcW w:type="dxa" w:w="1728"/>
          </w:tcPr>
          <w:p>
            <w:r/>
            <w:r>
              <w:rPr>
                <w:b/>
              </w:rPr>
              <w:t>Flow</w:t>
            </w:r>
            <w:r>
              <w:t xml:space="preserve"> (creative)</w:t>
            </w:r>
          </w:p>
        </w:tc>
        <w:tc>
          <w:tcPr>
            <w:tcW w:type="dxa" w:w="1728"/>
          </w:tcPr>
          <w:p>
            <w:r/>
            <w:r>
              <w:t>256 Hz</w:t>
            </w:r>
          </w:p>
        </w:tc>
        <w:tc>
          <w:tcPr>
            <w:tcW w:type="dxa" w:w="1728"/>
          </w:tcPr>
          <w:p>
            <w:r/>
            <w:r>
              <w:t>10 Hz alpha</w:t>
            </w:r>
          </w:p>
        </w:tc>
        <w:tc>
          <w:tcPr>
            <w:tcW w:type="dxa" w:w="1728"/>
          </w:tcPr>
          <w:p>
            <w:r/>
            <w:r>
              <w:t>forest</w:t>
            </w:r>
          </w:p>
        </w:tc>
        <w:tc>
          <w:tcPr>
            <w:tcW w:type="dxa" w:w="1728"/>
          </w:tcPr>
          <w:p>
            <w:r/>
            <w:r>
              <w:t>open monitoring</w:t>
            </w:r>
          </w:p>
        </w:tc>
      </w:tr>
      <w:tr>
        <w:tc>
          <w:tcPr>
            <w:tcW w:type="dxa" w:w="1728"/>
          </w:tcPr>
          <w:p>
            <w:r/>
            <w:r>
              <w:rPr>
                <w:b/>
              </w:rPr>
              <w:t>Rest</w:t>
            </w:r>
            <w:r>
              <w:t xml:space="preserve"> (wind down)</w:t>
            </w:r>
          </w:p>
        </w:tc>
        <w:tc>
          <w:tcPr>
            <w:tcW w:type="dxa" w:w="1728"/>
          </w:tcPr>
          <w:p>
            <w:r/>
            <w:r>
              <w:t>110 Hz</w:t>
            </w:r>
          </w:p>
        </w:tc>
        <w:tc>
          <w:tcPr>
            <w:tcW w:type="dxa" w:w="1728"/>
          </w:tcPr>
          <w:p>
            <w:r/>
            <w:r>
              <w:t>3 Hz delta</w:t>
            </w:r>
          </w:p>
        </w:tc>
        <w:tc>
          <w:tcPr>
            <w:tcW w:type="dxa" w:w="1728"/>
          </w:tcPr>
          <w:p>
            <w:r/>
            <w:r>
              <w:t>fireplace</w:t>
            </w:r>
          </w:p>
        </w:tc>
        <w:tc>
          <w:tcPr>
            <w:tcW w:type="dxa" w:w="1728"/>
          </w:tcPr>
          <w:p>
            <w:r/>
            <w:r>
              <w:t>parasympathetic shift</w:t>
            </w:r>
          </w:p>
        </w:tc>
      </w:tr>
      <w:tr>
        <w:tc>
          <w:tcPr>
            <w:tcW w:type="dxa" w:w="1728"/>
          </w:tcPr>
          <w:p>
            <w:r/>
            <w:r>
              <w:rPr>
                <w:b/>
              </w:rPr>
              <w:t>Sleep</w:t>
            </w:r>
            <w:r>
              <w:t xml:space="preserve"> (drift)</w:t>
            </w:r>
          </w:p>
        </w:tc>
        <w:tc>
          <w:tcPr>
            <w:tcW w:type="dxa" w:w="1728"/>
          </w:tcPr>
          <w:p>
            <w:r/>
            <w:r>
              <w:t>65 Hz</w:t>
            </w:r>
          </w:p>
        </w:tc>
        <w:tc>
          <w:tcPr>
            <w:tcW w:type="dxa" w:w="1728"/>
          </w:tcPr>
          <w:p>
            <w:r/>
            <w:r>
              <w:t>2 Hz delta</w:t>
            </w:r>
          </w:p>
        </w:tc>
        <w:tc>
          <w:tcPr>
            <w:tcW w:type="dxa" w:w="1728"/>
          </w:tcPr>
          <w:p>
            <w:r/>
            <w:r>
              <w:t>brown noise, 20-min fade</w:t>
            </w:r>
          </w:p>
        </w:tc>
        <w:tc>
          <w:tcPr>
            <w:tcW w:type="dxa" w:w="1728"/>
          </w:tcPr>
          <w:p>
            <w:r/>
            <w:r>
              <w:t>sleep-onset</w:t>
            </w:r>
          </w:p>
        </w:tc>
      </w:tr>
    </w:tbl>
    <w:p/>
    <w:p>
      <w:r>
        <w:rPr>
          <w:b/>
        </w:rPr>
        <w:t>Ethics:</w:t>
      </w:r>
      <w:r>
        <w:t xml:space="preserve"> each mode card carries a tiny "?" → opens the transparency note: </w:t>
      </w:r>
      <w:r>
        <w:rPr>
          <w:i/>
        </w:rPr>
        <w:t>"These frequencies are used in contemplative and research traditions. Silent Infinity is not a medical device and does not claim to treat any condition. Binaural effect requires headphones."</w:t>
      </w:r>
    </w:p>
    <w:p>
      <w:pPr>
        <w:spacing w:before="200" w:after="80"/>
      </w:pPr>
      <w:r>
        <w:rPr>
          <w:b/>
          <w:color w:val="141413"/>
          <w:sz w:val="28"/>
        </w:rPr>
        <w:t>1.4 What ships when</w:t>
      </w:r>
    </w:p>
    <w:p>
      <w:r>
        <w:rPr>
          <w:b/>
        </w:rPr>
        <w:t>Week 1 (this week):</w:t>
      </w:r>
    </w:p>
    <w:p>
      <w:pPr>
        <w:pStyle w:val="ListBullet"/>
      </w:pPr>
      <w:r>
        <w:t xml:space="preserve">S3 bucket </w:t>
      </w:r>
      <w:r>
        <w:t>innerverse-audio</w:t>
      </w:r>
      <w:r>
        <w:t xml:space="preserve"> with CloudFront distribution already live</w:t>
      </w:r>
    </w:p>
    <w:p>
      <w:pPr>
        <w:pStyle w:val="ListBullet"/>
      </w:pPr>
      <w:r>
        <w:t>10 CC0 tracks curated + uploaded (SCOUT P0 this week)</w:t>
      </w:r>
    </w:p>
    <w:p>
      <w:pPr>
        <w:pStyle w:val="ListBullet"/>
      </w:pPr>
      <w:r>
        <w:t>UI: sound chip cycle stays at 3 (rain / ocean / forest) but now plays REAL recordings, not synth</w:t>
      </w:r>
    </w:p>
    <w:p>
      <w:pPr>
        <w:pStyle w:val="ListBullet"/>
      </w:pPr>
      <w:r>
        <w:t xml:space="preserve">CDN caching headers: </w:t>
      </w:r>
      <w:r>
        <w:t>Cache-Control: public, max-age=2592000, immutable</w:t>
      </w:r>
    </w:p>
    <w:p>
      <w:r>
        <w:rPr>
          <w:b/>
        </w:rPr>
        <w:t>Week 2:</w:t>
      </w:r>
    </w:p>
    <w:p>
      <w:pPr>
        <w:pStyle w:val="ListBullet"/>
      </w:pPr>
      <w:r>
        <w:t>Mode system (Stillness / Heart / Focus / Flow / Rest / Sleep) — layering carrier + binaural + real bed</w:t>
      </w:r>
    </w:p>
    <w:p>
      <w:pPr>
        <w:pStyle w:val="ListBullet"/>
      </w:pPr>
      <w:r>
        <w:t>Mode card UI in dock: small "mode" chip that opens 6 cards</w:t>
      </w:r>
    </w:p>
    <w:p>
      <w:r>
        <w:rPr>
          <w:b/>
        </w:rPr>
        <w:t>Week 3:</w:t>
      </w:r>
    </w:p>
    <w:p>
      <w:pPr>
        <w:pStyle w:val="ListBullet"/>
      </w:pPr>
      <w:r>
        <w:t>Custom Silent Infinity original compositions (commissioned from a composer — ~$1,500 for 5 original loops, royalty-free in perpetuity). Better brand distinctiveness than stock Pixabay.</w:t>
      </w:r>
    </w:p>
    <w:p>
      <w:pPr>
        <w:spacing w:before="80" w:after="80"/>
      </w:pPr>
      <w:r>
        <w:rPr>
          <w:color w:val="666666"/>
        </w:rPr>
        <w:t>──────────────────────────────────────────────────────────────────────</w:t>
      </w:r>
    </w:p>
    <w:p>
      <w:pPr>
        <w:spacing w:before="280" w:after="80"/>
      </w:pPr>
      <w:r>
        <w:rPr>
          <w:b/>
          <w:color w:val="141413"/>
          <w:sz w:val="36"/>
        </w:rPr>
        <w:t>PART 2 — The mobile app</w:t>
      </w:r>
    </w:p>
    <w:p>
      <w:pPr>
        <w:spacing w:before="200" w:after="80"/>
      </w:pPr>
      <w:r>
        <w:rPr>
          <w:b/>
          <w:color w:val="141413"/>
          <w:sz w:val="28"/>
        </w:rPr>
        <w:t>2.1 The three paths (ranked by speed + risk)</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Path</w:t>
            </w:r>
          </w:p>
        </w:tc>
        <w:tc>
          <w:tcPr>
            <w:tcW w:type="dxa" w:w="2160"/>
          </w:tcPr>
          <w:p>
            <w:r>
              <w:rPr>
                <w:b/>
              </w:rPr>
            </w:r>
            <w:r>
              <w:rPr>
                <w:b/>
              </w:rPr>
              <w:t>Time to app-store ship</w:t>
            </w:r>
          </w:p>
        </w:tc>
        <w:tc>
          <w:tcPr>
            <w:tcW w:type="dxa" w:w="2160"/>
          </w:tcPr>
          <w:p>
            <w:r>
              <w:rPr>
                <w:b/>
              </w:rPr>
            </w:r>
            <w:r>
              <w:rPr>
                <w:b/>
              </w:rPr>
              <w:t>Code share %</w:t>
            </w:r>
          </w:p>
        </w:tc>
        <w:tc>
          <w:tcPr>
            <w:tcW w:type="dxa" w:w="2160"/>
          </w:tcPr>
          <w:p>
            <w:r>
              <w:rPr>
                <w:b/>
              </w:rPr>
            </w:r>
            <w:r>
              <w:rPr>
                <w:b/>
              </w:rPr>
              <w:t>Risks</w:t>
            </w:r>
          </w:p>
        </w:tc>
      </w:tr>
      <w:tr>
        <w:tc>
          <w:tcPr>
            <w:tcW w:type="dxa" w:w="2160"/>
          </w:tcPr>
          <w:p>
            <w:r/>
            <w:r>
              <w:rPr>
                <w:b/>
              </w:rPr>
              <w:t>A. PWA</w:t>
            </w:r>
            <w:r>
              <w:t xml:space="preserve"> (wrap current web)</w:t>
            </w:r>
          </w:p>
        </w:tc>
        <w:tc>
          <w:tcPr>
            <w:tcW w:type="dxa" w:w="2160"/>
          </w:tcPr>
          <w:p>
            <w:r/>
            <w:r>
              <w:t>0-1 day</w:t>
            </w:r>
          </w:p>
        </w:tc>
        <w:tc>
          <w:tcPr>
            <w:tcW w:type="dxa" w:w="2160"/>
          </w:tcPr>
          <w:p>
            <w:r/>
            <w:r>
              <w:t>100%</w:t>
            </w:r>
          </w:p>
        </w:tc>
        <w:tc>
          <w:tcPr>
            <w:tcW w:type="dxa" w:w="2160"/>
          </w:tcPr>
          <w:p>
            <w:r/>
            <w:r>
              <w:t>Not in app stores. Loses voice UX on iOS. Limited native features.</w:t>
            </w:r>
          </w:p>
        </w:tc>
      </w:tr>
      <w:tr>
        <w:tc>
          <w:tcPr>
            <w:tcW w:type="dxa" w:w="2160"/>
          </w:tcPr>
          <w:p>
            <w:r/>
            <w:r>
              <w:rPr>
                <w:b/>
              </w:rPr>
              <w:t>B. Capacitor wrap</w:t>
            </w:r>
            <w:r>
              <w:t xml:space="preserve"> (Ionic — HTML/JS shell)</w:t>
            </w:r>
          </w:p>
        </w:tc>
        <w:tc>
          <w:tcPr>
            <w:tcW w:type="dxa" w:w="2160"/>
          </w:tcPr>
          <w:p>
            <w:r/>
            <w:r>
              <w:t>3-5 days</w:t>
            </w:r>
          </w:p>
        </w:tc>
        <w:tc>
          <w:tcPr>
            <w:tcW w:type="dxa" w:w="2160"/>
          </w:tcPr>
          <w:p>
            <w:r/>
            <w:r>
              <w:t>~95%</w:t>
            </w:r>
          </w:p>
        </w:tc>
        <w:tc>
          <w:tcPr>
            <w:tcW w:type="dxa" w:w="2160"/>
          </w:tcPr>
          <w:p>
            <w:r/>
            <w:r>
              <w:t>App-store listings real, but perceived as "web in a native wrapper." Apple reject-risk low but possible.</w:t>
            </w:r>
          </w:p>
        </w:tc>
      </w:tr>
      <w:tr>
        <w:tc>
          <w:tcPr>
            <w:tcW w:type="dxa" w:w="2160"/>
          </w:tcPr>
          <w:p>
            <w:r/>
            <w:r>
              <w:rPr>
                <w:b/>
              </w:rPr>
              <w:t>C. Flutter native</w:t>
            </w:r>
            <w:r>
              <w:t xml:space="preserve"> (rebuild UI)</w:t>
            </w:r>
          </w:p>
        </w:tc>
        <w:tc>
          <w:tcPr>
            <w:tcW w:type="dxa" w:w="2160"/>
          </w:tcPr>
          <w:p>
            <w:r/>
            <w:r>
              <w:t>3-4 weeks</w:t>
            </w:r>
          </w:p>
        </w:tc>
        <w:tc>
          <w:tcPr>
            <w:tcW w:type="dxa" w:w="2160"/>
          </w:tcPr>
          <w:p>
            <w:r/>
            <w:r>
              <w:t>~70% (Dart + Bedrock SDK reuse)</w:t>
            </w:r>
          </w:p>
        </w:tc>
        <w:tc>
          <w:tcPr>
            <w:tcW w:type="dxa" w:w="2160"/>
          </w:tcPr>
          <w:p>
            <w:r/>
            <w:r>
              <w:t>Higher quality feel, native audio APIs, iOS voice works well. More work upfront.</w:t>
            </w:r>
          </w:p>
        </w:tc>
      </w:tr>
      <w:tr>
        <w:tc>
          <w:tcPr>
            <w:tcW w:type="dxa" w:w="2160"/>
          </w:tcPr>
          <w:p>
            <w:r/>
            <w:r>
              <w:rPr>
                <w:b/>
              </w:rPr>
              <w:t>D. Native iOS + Android</w:t>
            </w:r>
            <w:r>
              <w:t xml:space="preserve"> (Swift + Kotlin)</w:t>
            </w:r>
          </w:p>
        </w:tc>
        <w:tc>
          <w:tcPr>
            <w:tcW w:type="dxa" w:w="2160"/>
          </w:tcPr>
          <w:p>
            <w:r/>
            <w:r>
              <w:t>8-12 weeks</w:t>
            </w:r>
          </w:p>
        </w:tc>
        <w:tc>
          <w:tcPr>
            <w:tcW w:type="dxa" w:w="2160"/>
          </w:tcPr>
          <w:p>
            <w:r/>
            <w:r>
              <w:t>0%</w:t>
            </w:r>
          </w:p>
        </w:tc>
        <w:tc>
          <w:tcPr>
            <w:tcW w:type="dxa" w:w="2160"/>
          </w:tcPr>
          <w:p>
            <w:r/>
            <w:r>
              <w:t>Highest quality. Separate codebases. Only for teams with iOS+Android engineers.</w:t>
            </w:r>
          </w:p>
        </w:tc>
      </w:tr>
    </w:tbl>
    <w:p/>
    <w:p>
      <w:pPr>
        <w:spacing w:before="200" w:after="80"/>
      </w:pPr>
      <w:r>
        <w:rPr>
          <w:b/>
          <w:color w:val="141413"/>
          <w:sz w:val="28"/>
        </w:rPr>
        <w:t>2.2 My recommendation — Flutter</w:t>
      </w:r>
    </w:p>
    <w:p>
      <w:r>
        <w:t>Per your direction + this reality:</w:t>
      </w:r>
    </w:p>
    <w:p>
      <w:pPr>
        <w:pStyle w:val="ListNumber"/>
      </w:pPr>
      <w:r>
        <w:rPr>
          <w:b/>
        </w:rPr>
        <w:t>Flutter delivers native-feel on both platforms</w:t>
      </w:r>
      <w:r>
        <w:t xml:space="preserve"> from one Dart codebase. Google's own flagship apps (Nubank, BMW, Alibaba, even parts of Google Pay) use it.</w:t>
      </w:r>
    </w:p>
    <w:p>
      <w:pPr>
        <w:pStyle w:val="ListNumber"/>
      </w:pPr>
      <w:r>
        <w:rPr>
          <w:b/>
        </w:rPr>
        <w:t>Audio + voice APIs are first-class</w:t>
      </w:r>
      <w:r>
        <w:t xml:space="preserve"> — </w:t>
      </w:r>
      <w:r>
        <w:t>just_audio</w:t>
      </w:r>
      <w:r>
        <w:t xml:space="preserve"> package for HLS/MP3, </w:t>
      </w:r>
      <w:r>
        <w:t>flutter_sound</w:t>
      </w:r>
      <w:r>
        <w:t xml:space="preserve"> for mic capture, </w:t>
      </w:r>
      <w:r>
        <w:t>record</w:t>
      </w:r>
      <w:r>
        <w:t xml:space="preserve"> for voice — all mature, well-maintained.</w:t>
      </w:r>
    </w:p>
    <w:p>
      <w:pPr>
        <w:pStyle w:val="ListNumber"/>
      </w:pPr>
      <w:r>
        <w:rPr>
          <w:b/>
        </w:rPr>
        <w:t>Native web support too</w:t>
      </w:r>
      <w:r>
        <w:t xml:space="preserve"> — Flutter Web means our web version could eventually become the same codebase. Big long-term win.</w:t>
      </w:r>
    </w:p>
    <w:p>
      <w:pPr>
        <w:pStyle w:val="ListNumber"/>
      </w:pPr>
      <w:r>
        <w:rPr>
          <w:b/>
        </w:rPr>
        <w:t>Hot reload</w:t>
      </w:r>
      <w:r>
        <w:t xml:space="preserve"> = faster iteration than any native alternative.</w:t>
      </w:r>
    </w:p>
    <w:p>
      <w:pPr>
        <w:pStyle w:val="ListNumber"/>
      </w:pPr>
      <w:r>
        <w:rPr>
          <w:b/>
        </w:rPr>
        <w:t>Store review both platforms in parallel.</w:t>
      </w:r>
      <w:r>
        <w:t xml:space="preserve"> One app bundle for Android (APK + AAB), one IPA for iOS.</w:t>
      </w:r>
    </w:p>
    <w:p>
      <w:pPr>
        <w:pStyle w:val="ListNumber"/>
      </w:pPr>
      <w:r>
        <w:rPr>
          <w:b/>
        </w:rPr>
        <w:t>Code share ~70%</w:t>
      </w:r>
      <w:r>
        <w:t xml:space="preserve"> because UI is rebuilt, but business logic / API calls / state / routing all shared.</w:t>
      </w:r>
    </w:p>
    <w:p>
      <w:pPr>
        <w:spacing w:before="200" w:after="80"/>
      </w:pPr>
      <w:r>
        <w:rPr>
          <w:b/>
          <w:color w:val="141413"/>
          <w:sz w:val="28"/>
        </w:rPr>
        <w:t>2.3 Flutter app architecture</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2.4 App-store submission checklist</w:t>
      </w:r>
    </w:p>
    <w:p>
      <w:pPr>
        <w:spacing w:before="200" w:after="80"/>
      </w:pPr>
      <w:r>
        <w:rPr>
          <w:b/>
          <w:color w:val="141413"/>
          <w:sz w:val="24"/>
        </w:rPr>
        <w:t>iOS App Store</w:t>
      </w:r>
    </w:p>
    <w:p>
      <w:pPr>
        <w:pStyle w:val="ListBullet"/>
      </w:pPr>
      <w:r>
        <w:rPr>
          <w:b/>
        </w:rPr>
        <w:t>Apple Developer Program enrollment</w:t>
      </w:r>
      <w:r>
        <w:t>: $99/year. Harnoor — you likely have this already per prior notes. If not: apple.com/developer, 24-48 hours approval.</w:t>
      </w:r>
    </w:p>
    <w:p>
      <w:pPr>
        <w:pStyle w:val="ListBullet"/>
      </w:pPr>
      <w:r>
        <w:rPr>
          <w:b/>
        </w:rPr>
        <w:t>App ID + certificates</w:t>
      </w:r>
      <w:r>
        <w:t>: in Xcode or via Apple Developer console.</w:t>
      </w:r>
    </w:p>
    <w:p>
      <w:pPr>
        <w:pStyle w:val="ListBullet"/>
      </w:pPr>
      <w:r>
        <w:rPr>
          <w:b/>
        </w:rPr>
        <w:t>TestFlight beta</w:t>
      </w:r>
      <w:r>
        <w:t xml:space="preserve"> first (up to 10,000 external testers) — stress-test before public.</w:t>
      </w:r>
    </w:p>
    <w:p>
      <w:pPr>
        <w:pStyle w:val="ListBullet"/>
      </w:pPr>
      <w:r>
        <w:rPr>
          <w:b/>
        </w:rPr>
        <w:t>App Store Connect listing</w:t>
      </w:r>
      <w:r>
        <w:t>: title, subtitle (30 char), description (4000 char), keywords, screenshots (6.7" iPhone + 12.9" iPad at minimum), app icon (1024x1024).</w:t>
      </w:r>
    </w:p>
    <w:p>
      <w:pPr>
        <w:pStyle w:val="ListBullet"/>
      </w:pPr>
      <w:r>
        <w:rPr>
          <w:b/>
        </w:rPr>
        <w:t>Privacy manifest</w:t>
      </w:r>
      <w:r>
        <w:t xml:space="preserve"> (mandatory 2024+): lists all data collected + third-party SDKs. We disclose: Cognito auth, conversation text (server-stored), anonymized analytics.</w:t>
      </w:r>
    </w:p>
    <w:p>
      <w:pPr>
        <w:pStyle w:val="ListBullet"/>
      </w:pPr>
      <w:r>
        <w:rPr>
          <w:b/>
        </w:rPr>
        <w:t>Sign in with Apple</w:t>
      </w:r>
      <w:r>
        <w:t xml:space="preserve"> REQUIRED if any other SSO is offered. Already in our SSO plan.</w:t>
      </w:r>
    </w:p>
    <w:p>
      <w:pPr>
        <w:pStyle w:val="ListBullet"/>
      </w:pPr>
      <w:r>
        <w:rPr>
          <w:b/>
        </w:rPr>
        <w:t>ATT (App Tracking Transparency)</w:t>
      </w:r>
      <w:r>
        <w:t xml:space="preserve"> — required if we ever cross-track users. We don't, so we can skip.</w:t>
      </w:r>
    </w:p>
    <w:p>
      <w:pPr>
        <w:pStyle w:val="ListBullet"/>
      </w:pPr>
      <w:r>
        <w:rPr>
          <w:b/>
        </w:rPr>
        <w:t>Rejection risks for our category</w:t>
      </w:r>
      <w:r>
        <w:t>:</w:t>
      </w:r>
    </w:p>
    <w:p>
      <w:pPr>
        <w:pStyle w:val="ListBullet"/>
      </w:pPr>
      <w:r>
        <w:t xml:space="preserve">Guideline 1.4.1 (Physical Harm) — MUST NOT present as medical/therapeutic. Our </w:t>
      </w:r>
      <w:r>
        <w:t>/safety</w:t>
      </w:r>
      <w:r>
        <w:t xml:space="preserve"> + ToS already handle this.</w:t>
      </w:r>
    </w:p>
    <w:p>
      <w:pPr>
        <w:pStyle w:val="ListBullet"/>
      </w:pPr>
      <w:r>
        <w:t>Guideline 4.5.2 (Minor Safety) — 13+ attestation + crisis resources already covered.</w:t>
      </w:r>
    </w:p>
    <w:p>
      <w:pPr>
        <w:pStyle w:val="ListBullet"/>
      </w:pPr>
      <w:r>
        <w:t>Guideline 3.1.1 (IAP) — any premium tier MUST go through Apple IAP; no external links to pay. Important for future pricing.</w:t>
      </w:r>
    </w:p>
    <w:p>
      <w:pPr>
        <w:pStyle w:val="ListBullet"/>
      </w:pPr>
      <w:r>
        <w:rPr>
          <w:b/>
        </w:rPr>
        <w:t>Review time</w:t>
      </w:r>
      <w:r>
        <w:t>: typically 24-48 hrs, occasionally 7 days for first submission.</w:t>
      </w:r>
    </w:p>
    <w:p>
      <w:pPr>
        <w:spacing w:before="200" w:after="80"/>
      </w:pPr>
      <w:r>
        <w:rPr>
          <w:b/>
          <w:color w:val="141413"/>
          <w:sz w:val="24"/>
        </w:rPr>
        <w:t>Google Play</w:t>
      </w:r>
    </w:p>
    <w:p>
      <w:pPr>
        <w:pStyle w:val="ListBullet"/>
      </w:pPr>
      <w:r>
        <w:rPr>
          <w:b/>
        </w:rPr>
        <w:t>Play Console enrollment</w:t>
      </w:r>
      <w:r>
        <w:t>: one-time $25.</w:t>
      </w:r>
    </w:p>
    <w:p>
      <w:pPr>
        <w:pStyle w:val="ListBullet"/>
      </w:pPr>
      <w:r>
        <w:rPr>
          <w:b/>
        </w:rPr>
        <w:t>AAB (Android App Bundle)</w:t>
      </w:r>
      <w:r>
        <w:t xml:space="preserve"> now required instead of APK.</w:t>
      </w:r>
    </w:p>
    <w:p>
      <w:pPr>
        <w:pStyle w:val="ListBullet"/>
      </w:pPr>
      <w:r>
        <w:rPr>
          <w:b/>
        </w:rPr>
        <w:t>Content rating questionnaire</w:t>
      </w:r>
      <w:r>
        <w:t xml:space="preserve"> — "mature content" likely Teen (12+) or Everyone 10+ given contemplative content.</w:t>
      </w:r>
    </w:p>
    <w:p>
      <w:pPr>
        <w:pStyle w:val="ListBullet"/>
      </w:pPr>
      <w:r>
        <w:rPr>
          <w:b/>
        </w:rPr>
        <w:t>Data safety form</w:t>
      </w:r>
      <w:r>
        <w:t xml:space="preserve"> — disclose: personal messages, auth, analytics. Crypto key: </w:t>
      </w:r>
      <w:r>
        <w:rPr>
          <w:i/>
        </w:rPr>
        <w:t>data is encrypted at rest + in transit.</w:t>
      </w:r>
    </w:p>
    <w:p>
      <w:pPr>
        <w:pStyle w:val="ListBullet"/>
      </w:pPr>
      <w:r>
        <w:rPr>
          <w:b/>
        </w:rPr>
        <w:t>Target API level</w:t>
      </w:r>
      <w:r>
        <w:t xml:space="preserve"> must be ≤12 months old (currently API 35 for 2026 submissions).</w:t>
      </w:r>
    </w:p>
    <w:p>
      <w:pPr>
        <w:pStyle w:val="ListBullet"/>
      </w:pPr>
      <w:r>
        <w:rPr>
          <w:b/>
        </w:rPr>
        <w:t>Privacy policy URL</w:t>
      </w:r>
      <w:r>
        <w:t xml:space="preserve"> — we already have /safety + Privacy Policy draft.</w:t>
      </w:r>
    </w:p>
    <w:p>
      <w:pPr>
        <w:pStyle w:val="ListBullet"/>
      </w:pPr>
      <w:r>
        <w:rPr>
          <w:b/>
        </w:rPr>
        <w:t>Signing key</w:t>
      </w:r>
      <w:r>
        <w:t>: Play App Signing (Google holds the key) recommended.</w:t>
      </w:r>
    </w:p>
    <w:p>
      <w:pPr>
        <w:pStyle w:val="ListBullet"/>
      </w:pPr>
      <w:r>
        <w:rPr>
          <w:b/>
        </w:rPr>
        <w:t>Review time</w:t>
      </w:r>
      <w:r>
        <w:t>: usually hours for new apps, up to 7 days.</w:t>
      </w:r>
    </w:p>
    <w:p>
      <w:pPr>
        <w:spacing w:before="200" w:after="80"/>
      </w:pPr>
      <w:r>
        <w:rPr>
          <w:b/>
          <w:color w:val="141413"/>
          <w:sz w:val="24"/>
        </w:rPr>
        <w:t>Samsung Galaxy Store</w:t>
      </w:r>
    </w:p>
    <w:p>
      <w:pPr>
        <w:pStyle w:val="ListBullet"/>
      </w:pPr>
      <w:r>
        <w:t>Optional, but good reach for Galaxy users. Free. Separate console at seller.samsungapps.com.</w:t>
      </w:r>
    </w:p>
    <w:p>
      <w:pPr>
        <w:pStyle w:val="ListBullet"/>
      </w:pPr>
      <w:r>
        <w:t>Accepts the same AAB as Play. Review 2-5 days.</w:t>
      </w:r>
    </w:p>
    <w:p>
      <w:pPr>
        <w:pStyle w:val="ListBullet"/>
      </w:pPr>
      <w:r>
        <w:t>Not worth prioritizing until post-GA.</w:t>
      </w:r>
    </w:p>
    <w:p>
      <w:pPr>
        <w:spacing w:before="200" w:after="80"/>
      </w:pPr>
      <w:r>
        <w:rPr>
          <w:b/>
          <w:color w:val="141413"/>
          <w:sz w:val="24"/>
        </w:rPr>
        <w:t>Microsoft Store (Windows 11)</w:t>
      </w:r>
    </w:p>
    <w:p>
      <w:pPr>
        <w:pStyle w:val="ListBullet"/>
      </w:pPr>
      <w:r>
        <w:t>Also free. PWA can be submitted directly via Microsoft's PWABuilder. 1-2 days to list.</w:t>
      </w:r>
    </w:p>
    <w:p>
      <w:pPr>
        <w:pStyle w:val="ListBullet"/>
      </w:pPr>
      <w:r>
        <w:t>Minor traffic but free exposure.</w:t>
      </w:r>
    </w:p>
    <w:p>
      <w:pPr>
        <w:spacing w:before="200" w:after="80"/>
      </w:pPr>
      <w:r>
        <w:rPr>
          <w:b/>
          <w:color w:val="141413"/>
          <w:sz w:val="28"/>
        </w:rPr>
        <w:t>2.5 My ship plan</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Week</w:t>
            </w:r>
          </w:p>
        </w:tc>
        <w:tc>
          <w:tcPr>
            <w:tcW w:type="dxa" w:w="4320"/>
          </w:tcPr>
          <w:p>
            <w:r>
              <w:rPr>
                <w:b/>
              </w:rPr>
            </w:r>
            <w:r>
              <w:rPr>
                <w:b/>
              </w:rPr>
              <w:t>Deliverable</w:t>
            </w:r>
          </w:p>
        </w:tc>
      </w:tr>
      <w:tr>
        <w:tc>
          <w:tcPr>
            <w:tcW w:type="dxa" w:w="4320"/>
          </w:tcPr>
          <w:p>
            <w:r/>
            <w:r>
              <w:t>1</w:t>
            </w:r>
          </w:p>
        </w:tc>
        <w:tc>
          <w:tcPr>
            <w:tcW w:type="dxa" w:w="4320"/>
          </w:tcPr>
          <w:p>
            <w:r/>
            <w:r>
              <w:t>Apple + Google dev account enrollment verified. Flutter project scaffolded. Screens: home, chat (text).</w:t>
            </w:r>
          </w:p>
        </w:tc>
      </w:tr>
      <w:tr>
        <w:tc>
          <w:tcPr>
            <w:tcW w:type="dxa" w:w="4320"/>
          </w:tcPr>
          <w:p>
            <w:r/>
            <w:r>
              <w:t>2</w:t>
            </w:r>
          </w:p>
        </w:tc>
        <w:tc>
          <w:tcPr>
            <w:tcW w:type="dxa" w:w="4320"/>
          </w:tcPr>
          <w:p>
            <w:r/>
            <w:r>
              <w:t>Chat works end-to-end against Bedrock backend. Cognito login (Google + Apple + email). Memory synced.</w:t>
            </w:r>
          </w:p>
        </w:tc>
      </w:tr>
      <w:tr>
        <w:tc>
          <w:tcPr>
            <w:tcW w:type="dxa" w:w="4320"/>
          </w:tcPr>
          <w:p>
            <w:r/>
            <w:r>
              <w:t>3</w:t>
            </w:r>
          </w:p>
        </w:tc>
        <w:tc>
          <w:tcPr>
            <w:tcW w:type="dxa" w:w="4320"/>
          </w:tcPr>
          <w:p>
            <w:r/>
            <w:r>
              <w:t>Voice mode integrated (WebSocket → voice MVP we're building). Modes + Constellation screens.</w:t>
            </w:r>
          </w:p>
        </w:tc>
      </w:tr>
      <w:tr>
        <w:tc>
          <w:tcPr>
            <w:tcW w:type="dxa" w:w="4320"/>
          </w:tcPr>
          <w:p>
            <w:r/>
            <w:r>
              <w:t>4</w:t>
            </w:r>
          </w:p>
        </w:tc>
        <w:tc>
          <w:tcPr>
            <w:tcW w:type="dxa" w:w="4320"/>
          </w:tcPr>
          <w:p>
            <w:r/>
            <w:r>
              <w:t>Screenshots + App Store listing written. TestFlight beta uploaded.</w:t>
            </w:r>
          </w:p>
        </w:tc>
      </w:tr>
      <w:tr>
        <w:tc>
          <w:tcPr>
            <w:tcW w:type="dxa" w:w="4320"/>
          </w:tcPr>
          <w:p>
            <w:r/>
            <w:r>
              <w:t>5</w:t>
            </w:r>
          </w:p>
        </w:tc>
        <w:tc>
          <w:tcPr>
            <w:tcW w:type="dxa" w:w="4320"/>
          </w:tcPr>
          <w:p>
            <w:r/>
            <w:r>
              <w:t>App Store + Google Play submission. Review period.</w:t>
            </w:r>
          </w:p>
        </w:tc>
      </w:tr>
      <w:tr>
        <w:tc>
          <w:tcPr>
            <w:tcW w:type="dxa" w:w="4320"/>
          </w:tcPr>
          <w:p>
            <w:r/>
            <w:r>
              <w:t>6</w:t>
            </w:r>
          </w:p>
        </w:tc>
        <w:tc>
          <w:tcPr>
            <w:tcW w:type="dxa" w:w="4320"/>
          </w:tcPr>
          <w:p>
            <w:r/>
            <w:r>
              <w:t>Public launch on both stores.</w:t>
            </w:r>
          </w:p>
        </w:tc>
      </w:tr>
    </w:tbl>
    <w:p/>
    <w:p>
      <w:r>
        <w:rPr>
          <w:b/>
        </w:rPr>
        <w:t>Total: 6 weeks.</w:t>
      </w:r>
    </w:p>
    <w:p>
      <w:pPr>
        <w:spacing w:before="200" w:after="80"/>
      </w:pPr>
      <w:r>
        <w:rPr>
          <w:b/>
          <w:color w:val="141413"/>
          <w:sz w:val="28"/>
        </w:rPr>
        <w:t>2.6 Costs (one-time + recurring)</w:t>
      </w:r>
    </w:p>
    <w:p>
      <w:pPr>
        <w:pStyle w:val="ListBullet"/>
      </w:pPr>
      <w:r>
        <w:t>Apple Developer: $99/year</w:t>
      </w:r>
    </w:p>
    <w:p>
      <w:pPr>
        <w:pStyle w:val="ListBullet"/>
      </w:pPr>
      <w:r>
        <w:t>Google Play: $25 one-time</w:t>
      </w:r>
    </w:p>
    <w:p>
      <w:pPr>
        <w:pStyle w:val="ListBullet"/>
      </w:pPr>
      <w:r>
        <w:t>Samsung: $0</w:t>
      </w:r>
    </w:p>
    <w:p>
      <w:pPr>
        <w:pStyle w:val="ListBullet"/>
      </w:pPr>
      <w:r>
        <w:t>Flutter dev (code reuse vs web): ~70% share means ~2 engineer-weeks of new UI work per platform-pair</w:t>
      </w:r>
    </w:p>
    <w:p>
      <w:pPr>
        <w:pStyle w:val="ListBullet"/>
      </w:pPr>
      <w:r>
        <w:t>App Store fees on future IAP: 30% (15% under Small Business Program until $1M/year)</w:t>
      </w:r>
    </w:p>
    <w:p>
      <w:pPr>
        <w:pStyle w:val="ListBullet"/>
      </w:pPr>
      <w:r>
        <w:t xml:space="preserve">Total out-of-pocket before launch: </w:t>
      </w:r>
      <w:r>
        <w:rPr>
          <w:b/>
        </w:rPr>
        <w:t>~$125</w:t>
      </w:r>
    </w:p>
    <w:p>
      <w:pPr>
        <w:pStyle w:val="ListBullet"/>
      </w:pPr>
      <w:r>
        <w:t xml:space="preserve">Total engineering time: </w:t>
      </w:r>
      <w:r>
        <w:rPr>
          <w:b/>
        </w:rPr>
        <w:t>~3-4 engineer-weeks full-time</w:t>
      </w:r>
    </w:p>
    <w:p>
      <w:pPr>
        <w:spacing w:before="80" w:after="80"/>
      </w:pPr>
      <w:r>
        <w:rPr>
          <w:color w:val="666666"/>
        </w:rPr>
        <w:t>──────────────────────────────────────────────────────────────────────</w:t>
      </w:r>
    </w:p>
    <w:p>
      <w:pPr>
        <w:spacing w:before="280" w:after="80"/>
      </w:pPr>
      <w:r>
        <w:rPr>
          <w:b/>
          <w:color w:val="141413"/>
          <w:sz w:val="36"/>
        </w:rPr>
        <w:t>PART 3 — Viral share images (Instagram / TikTok / Facebook)</w:t>
      </w:r>
    </w:p>
    <w:p>
      <w:r>
        <w:t>When a user marks a turn as a "notable moment" (🪷 reaction coming back?) or taps a new "share" button, we generate a beautiful branded image client-side.</w:t>
      </w:r>
    </w:p>
    <w:p>
      <w:pPr>
        <w:spacing w:before="200" w:after="80"/>
      </w:pPr>
      <w:r>
        <w:rPr>
          <w:b/>
          <w:color w:val="141413"/>
          <w:sz w:val="28"/>
        </w:rPr>
        <w:t>3.1 Rendering approach (zero-cost, client-side)</w:t>
      </w:r>
    </w:p>
    <w:p>
      <w:r>
        <w:t xml:space="preserve">Use HTML </w:t>
      </w:r>
      <w:r>
        <w:t>&lt;canvas&gt;</w:t>
      </w:r>
      <w:r>
        <w:t xml:space="preserve"> to render. Three formats from one template:</w:t>
      </w:r>
    </w:p>
    <w:p>
      <w:pPr>
        <w:pStyle w:val="ListBullet"/>
      </w:pPr>
      <w:r>
        <w:rPr>
          <w:b/>
        </w:rPr>
        <w:t>Instagram Story</w:t>
      </w:r>
      <w:r>
        <w:t xml:space="preserve"> 1080×1920 portrait</w:t>
      </w:r>
    </w:p>
    <w:p>
      <w:pPr>
        <w:pStyle w:val="ListBullet"/>
      </w:pPr>
      <w:r>
        <w:rPr>
          <w:b/>
        </w:rPr>
        <w:t>Instagram Post</w:t>
      </w:r>
      <w:r>
        <w:t xml:space="preserve"> 1080×1080 square</w:t>
      </w:r>
    </w:p>
    <w:p>
      <w:pPr>
        <w:pStyle w:val="ListBullet"/>
      </w:pPr>
      <w:r>
        <w:rPr>
          <w:b/>
        </w:rPr>
        <w:t>TikTok Video Cover</w:t>
      </w:r>
      <w:r>
        <w:t xml:space="preserve"> 1080×1920 portrait</w:t>
      </w:r>
    </w:p>
    <w:p>
      <w:r>
        <w:t>Template elements:</w:t>
      </w:r>
    </w:p>
    <w:p>
      <w:pPr>
        <w:pStyle w:val="ListBullet"/>
      </w:pPr>
      <w:r>
        <w:t>Subtle brand gradient background (orange → cream → blue)</w:t>
      </w:r>
    </w:p>
    <w:p>
      <w:pPr>
        <w:pStyle w:val="ListBullet"/>
      </w:pPr>
      <w:r>
        <w:t>Mirror's quoted line in Lora serif, wrapped elegantly (max ~25 words)</w:t>
      </w:r>
    </w:p>
    <w:p>
      <w:pPr>
        <w:pStyle w:val="ListBullet"/>
      </w:pPr>
      <w:r>
        <w:t>"Silent Infinity · silentinfinity.com" small watermark bottom</w:t>
      </w:r>
    </w:p>
    <w:p>
      <w:pPr>
        <w:pStyle w:val="ListBullet"/>
      </w:pPr>
      <w:r>
        <w:t>Optional user-chosen accent color</w:t>
      </w:r>
    </w:p>
    <w:p>
      <w:r>
        <w:t>No user name. No personal info. Opt-in only. User downloads or shares via Web Share API.</w:t>
      </w:r>
    </w:p>
    <w:p>
      <w:pPr>
        <w:spacing w:before="200" w:after="80"/>
      </w:pPr>
      <w:r>
        <w:rPr>
          <w:b/>
          <w:color w:val="141413"/>
          <w:sz w:val="28"/>
        </w:rPr>
        <w:t>3.2 The share button</w:t>
      </w:r>
    </w:p>
    <w:p>
      <w:r>
        <w:t xml:space="preserve">Next to each mirror message (on hover / tap for mobile): a small "share" glyph → opens a modal previewing the three formats → user picks → downloads PNG or triggers </w:t>
      </w:r>
      <w:r>
        <w:t>navigator.share()</w:t>
      </w:r>
      <w:r>
        <w:t>.</w:t>
      </w:r>
    </w:p>
    <w:p>
      <w:pPr>
        <w:spacing w:before="200" w:after="80"/>
      </w:pPr>
      <w:r>
        <w:rPr>
          <w:b/>
          <w:color w:val="141413"/>
          <w:sz w:val="28"/>
        </w:rPr>
        <w:t>3.3 Ship time</w:t>
      </w:r>
    </w:p>
    <w:p>
      <w:pPr>
        <w:pStyle w:val="ListBullet"/>
      </w:pPr>
      <w:r>
        <w:t>Canvas renderer + template: 1 day</w:t>
      </w:r>
    </w:p>
    <w:p>
      <w:pPr>
        <w:pStyle w:val="ListBullet"/>
      </w:pPr>
      <w:r>
        <w:t>Share button UI + modal: 0.5 day</w:t>
      </w:r>
    </w:p>
    <w:p>
      <w:pPr>
        <w:pStyle w:val="ListBullet"/>
      </w:pPr>
      <w:r>
        <w:t>Web Share API integration: 0.5 day</w:t>
      </w:r>
    </w:p>
    <w:p>
      <w:pPr>
        <w:pStyle w:val="ListBullet"/>
      </w:pPr>
      <w:r>
        <w:rPr>
          <w:b/>
        </w:rPr>
        <w:t>Total: 2 days</w:t>
      </w:r>
    </w:p>
    <w:p>
      <w:pPr>
        <w:spacing w:before="80" w:after="80"/>
      </w:pPr>
      <w:r>
        <w:rPr>
          <w:color w:val="666666"/>
        </w:rPr>
        <w:t>──────────────────────────────────────────────────────────────────────</w:t>
      </w:r>
    </w:p>
    <w:p>
      <w:pPr>
        <w:spacing w:before="280" w:after="80"/>
      </w:pPr>
      <w:r>
        <w:rPr>
          <w:b/>
          <w:color w:val="141413"/>
          <w:sz w:val="36"/>
        </w:rPr>
        <w:t>PART 4 — Build order (revised)</w:t>
      </w:r>
    </w:p>
    <w:p>
      <w:pPr>
        <w:pStyle w:val="ListNumber"/>
      </w:pPr>
      <w:r>
        <w:rPr>
          <w:b/>
        </w:rPr>
        <w:t>This week</w:t>
      </w:r>
      <w:r>
        <w:t>: ship ultra-HQ audio (SCOUT sources 10 CC0 tracks; upload to S3 → CloudFront)</w:t>
      </w:r>
    </w:p>
    <w:p>
      <w:pPr>
        <w:pStyle w:val="ListNumber"/>
      </w:pPr>
      <w:r>
        <w:rPr>
          <w:b/>
        </w:rPr>
        <w:t>This week</w:t>
      </w:r>
      <w:r>
        <w:t>: Chat Sentinel live (done in code — needs observations table permissions in Lambda role)</w:t>
      </w:r>
    </w:p>
    <w:p>
      <w:pPr>
        <w:pStyle w:val="ListNumber"/>
      </w:pPr>
      <w:r>
        <w:rPr>
          <w:b/>
        </w:rPr>
        <w:t>Next week</w:t>
      </w:r>
      <w:r>
        <w:t>: Dispenza-aligned mode system (layered carriers + binaurals over real beds)</w:t>
      </w:r>
    </w:p>
    <w:p>
      <w:pPr>
        <w:pStyle w:val="ListNumber"/>
      </w:pPr>
      <w:r>
        <w:rPr>
          <w:b/>
        </w:rPr>
        <w:t>Next week</w:t>
      </w:r>
      <w:r>
        <w:t>: Cognito SSO (Google + Apple + magic link) — REQUIRED for mobile app</w:t>
      </w:r>
    </w:p>
    <w:p>
      <w:pPr>
        <w:pStyle w:val="ListNumber"/>
      </w:pPr>
      <w:r>
        <w:rPr>
          <w:b/>
        </w:rPr>
        <w:t>Next week</w:t>
      </w:r>
      <w:r>
        <w:t>: viral share images</w:t>
      </w:r>
    </w:p>
    <w:p>
      <w:pPr>
        <w:pStyle w:val="ListNumber"/>
      </w:pPr>
      <w:r>
        <w:rPr>
          <w:b/>
        </w:rPr>
        <w:t>Weeks 3-4</w:t>
      </w:r>
      <w:r>
        <w:t>: Voice MVP (all-Lambda WebSocket, Sonnet, $0.07/min)</w:t>
      </w:r>
    </w:p>
    <w:p>
      <w:pPr>
        <w:pStyle w:val="ListNumber"/>
      </w:pPr>
      <w:r>
        <w:rPr>
          <w:b/>
        </w:rPr>
        <w:t>Weeks 3-8</w:t>
      </w:r>
      <w:r>
        <w:t>: Flutter app (parallel with voice MVP — chat-first, voice added week 5)</w:t>
      </w:r>
    </w:p>
    <w:p>
      <w:pPr>
        <w:pStyle w:val="ListNumber"/>
      </w:pPr>
      <w:r>
        <w:rPr>
          <w:b/>
        </w:rPr>
        <w:t>Week 9</w:t>
      </w:r>
      <w:r>
        <w:t>: App store submissions (Apple + Google)</w:t>
      </w:r>
    </w:p>
    <w:p>
      <w:pPr>
        <w:pStyle w:val="ListNumber"/>
      </w:pPr>
      <w:r>
        <w:rPr>
          <w:b/>
        </w:rPr>
        <w:t>Week 10-11</w:t>
      </w:r>
      <w:r>
        <w:t>: Store review + public launch</w:t>
      </w:r>
    </w:p>
    <w:p>
      <w:pPr>
        <w:pStyle w:val="ListNumber"/>
      </w:pPr>
      <w:r>
        <w:rPr>
          <w:b/>
        </w:rPr>
        <w:t>Week 12+</w:t>
      </w:r>
      <w:r>
        <w:t>: iterate on store listings + onboarding + IAP model</w:t>
      </w:r>
    </w:p>
    <w:p>
      <w:pPr>
        <w:spacing w:before="80" w:after="80"/>
      </w:pPr>
      <w:r>
        <w:rPr>
          <w:color w:val="666666"/>
        </w:rPr>
        <w:t>──────────────────────────────────────────────────────────────────────</w:t>
      </w:r>
    </w:p>
    <w:p>
      <w:pPr>
        <w:spacing w:before="280" w:after="80"/>
      </w:pPr>
      <w:r>
        <w:rPr>
          <w:b/>
          <w:color w:val="141413"/>
          <w:sz w:val="36"/>
        </w:rPr>
        <w:t>PART 4.5 — On-device STT/TTS (major cost cut for voice)</w:t>
      </w:r>
    </w:p>
    <w:p>
      <w:pPr>
        <w:spacing w:before="200" w:after="80"/>
      </w:pPr>
      <w:r>
        <w:rPr>
          <w:b/>
          <w:color w:val="141413"/>
          <w:sz w:val="28"/>
        </w:rPr>
        <w:t>Option: use iOS + Android native speech APIs instead of Transcribe + Polly</w:t>
      </w:r>
    </w:p>
    <w:p>
      <w:r>
        <w:t xml:space="preserve">This is a </w:t>
      </w:r>
      <w:r>
        <w:rPr>
          <w:b/>
        </w:rPr>
        <w:t>huge</w:t>
      </w:r>
      <w:r>
        <w:t xml:space="preserve"> cost cut — and in many cases a UX cut too (on-device speech has no network hop).</w:t>
      </w:r>
    </w:p>
    <w:p>
      <w:r>
        <w:rPr>
          <w:b/>
        </w:rPr>
        <w:t>iOS (SFSpeechRecognizer + AVSpeechSynthesizer)</w:t>
      </w:r>
    </w:p>
    <w:p>
      <w:pPr>
        <w:pStyle w:val="ListBullet"/>
      </w:pPr>
      <w:r>
        <w:t>STT: Apple's on-device speech model. Free. Runs offline on iOS 13+. Accuracy: ~94% WER on clean speech, matches Whisper-small. iOS 17+ ships improved streaming recognition.</w:t>
      </w:r>
    </w:p>
    <w:p>
      <w:pPr>
        <w:pStyle w:val="ListBullet"/>
      </w:pPr>
      <w:r>
        <w:t>TTS: AVSpeechSynthesizer — 30+ voices per locale. Not as expressive as Polly Generative, but close with "enhanced" and "premium" voices (user downloads once, runs offline forever).</w:t>
      </w:r>
    </w:p>
    <w:p>
      <w:pPr>
        <w:pStyle w:val="ListBullet"/>
      </w:pPr>
      <w:r>
        <w:t>Privacy: all local, nothing hits network.</w:t>
      </w:r>
    </w:p>
    <w:p>
      <w:r>
        <w:rPr>
          <w:b/>
        </w:rPr>
        <w:t>Android (SpeechRecognizer + TextToSpeech)</w:t>
      </w:r>
    </w:p>
    <w:p>
      <w:pPr>
        <w:pStyle w:val="ListBullet"/>
      </w:pPr>
      <w:r>
        <w:t>STT: Google's on-device model (Pixel) or OEM fallback. Free. Offline on Pixel 6+, downloaded offline pack on others. Accuracy varies by OEM; Pixel matches iOS, Samsung roughly on par, budget OEMs worse.</w:t>
      </w:r>
    </w:p>
    <w:p>
      <w:pPr>
        <w:pStyle w:val="ListBullet"/>
      </w:pPr>
      <w:r>
        <w:t>TTS: Google TTS — includes Neural2 voices offline on Pixel, Samsung Galaxy TTS elsewhere. Close to Polly quality on flagship devices.</w:t>
      </w:r>
    </w:p>
    <w:p>
      <w:r>
        <w:rPr>
          <w:b/>
        </w:rPr>
        <w:t>Flutter access via `speech_to_text` + `flutter_tts` packages</w:t>
      </w:r>
      <w:r>
        <w:t xml:space="preserve"> — mature, well-maintained, wrap both platforms' native APIs with one Dart interface.</w:t>
      </w:r>
    </w:p>
    <w:p>
      <w:pPr>
        <w:spacing w:before="200" w:after="80"/>
      </w:pPr>
      <w:r>
        <w:rPr>
          <w:b/>
          <w:color w:val="141413"/>
          <w:sz w:val="28"/>
        </w:rPr>
        <w:t>Cost impact</w:t>
      </w:r>
    </w:p>
    <w:p>
      <w:r>
        <w:t xml:space="preserve">Current all-Lambda voice MVP: </w:t>
      </w:r>
      <w:r>
        <w:rPr>
          <w:b/>
        </w:rPr>
        <w:t>$0.07/min</w:t>
      </w:r>
      <w:r>
        <w:t xml:space="preserve"> (Transcribe $0.024 + Bedrock Sonnet $0.03 + Polly $0.016)</w:t>
      </w:r>
    </w:p>
    <w:p>
      <w:r>
        <w:t xml:space="preserve">With on-device STT + TTS: </w:t>
      </w:r>
      <w:r>
        <w:rPr>
          <w:b/>
        </w:rPr>
        <w:t>$0.03/min</w:t>
      </w:r>
      <w:r>
        <w:t xml:space="preserve"> (Bedrock Sonnet only — Transcribe + Polly eliminated)</w:t>
      </w:r>
    </w:p>
    <w:p>
      <w:r>
        <w:rPr>
          <w:b/>
        </w:rPr>
        <w:t>57% cost cut on voice minutes.</w:t>
      </w:r>
      <w:r>
        <w:t xml:space="preserve"> At 1,000 DAU × 10 min/day voice = $300/mo vs $700/mo → saves ~$5,000/year.</w:t>
      </w:r>
    </w:p>
    <w:p>
      <w:pPr>
        <w:spacing w:before="200" w:after="80"/>
      </w:pPr>
      <w:r>
        <w:rPr>
          <w:b/>
          <w:color w:val="141413"/>
          <w:sz w:val="28"/>
        </w:rPr>
        <w:t>Quality tradeoffs — honest</w:t>
      </w:r>
    </w:p>
    <w:p>
      <w:pPr>
        <w:pStyle w:val="ListBullet"/>
      </w:pPr>
      <w:r>
        <w:t>iOS 15+ users: TTS quality is 90% of Polly Generative. Worth the trade.</w:t>
      </w:r>
    </w:p>
    <w:p>
      <w:pPr>
        <w:pStyle w:val="ListBullet"/>
      </w:pPr>
      <w:r>
        <w:t>Android Pixel / Samsung Galaxy S22+: 85% of Polly. Acceptable.</w:t>
      </w:r>
    </w:p>
    <w:p>
      <w:pPr>
        <w:pStyle w:val="ListBullet"/>
      </w:pPr>
      <w:r>
        <w:t>Older / budget Android: 70% of Polly. Noticeable quality drop.</w:t>
      </w:r>
    </w:p>
    <w:p>
      <w:r>
        <w:rPr>
          <w:b/>
        </w:rPr>
        <w:t>Recommendation</w:t>
      </w:r>
      <w:r>
        <w:t>: tiered approach.</w:t>
      </w:r>
    </w:p>
    <w:p>
      <w:pPr>
        <w:pStyle w:val="ListBullet"/>
      </w:pPr>
      <w:r>
        <w:t xml:space="preserve">Mobile apps default to </w:t>
      </w:r>
      <w:r>
        <w:rPr>
          <w:b/>
        </w:rPr>
        <w:t>on-device</w:t>
      </w:r>
      <w:r>
        <w:t xml:space="preserve"> STT + TTS (cheapest, fastest, most private)</w:t>
      </w:r>
    </w:p>
    <w:p>
      <w:pPr>
        <w:pStyle w:val="ListBullet"/>
      </w:pPr>
      <w:r>
        <w:t xml:space="preserve">Fall back to </w:t>
      </w:r>
      <w:r>
        <w:rPr>
          <w:b/>
        </w:rPr>
        <w:t>cloud</w:t>
      </w:r>
      <w:r>
        <w:t xml:space="preserve"> (Transcribe + Polly) if on-device detection returns low confidence, or if user explicitly picks "premium voice" in settings</w:t>
      </w:r>
    </w:p>
    <w:p>
      <w:pPr>
        <w:pStyle w:val="ListBullet"/>
      </w:pPr>
      <w:r>
        <w:t>Web version stays on cloud stack (browsers can't access native speech with the same quality)</w:t>
      </w:r>
    </w:p>
    <w:p>
      <w:pPr>
        <w:spacing w:before="200" w:after="80"/>
      </w:pPr>
      <w:r>
        <w:rPr>
          <w:b/>
          <w:color w:val="141413"/>
          <w:sz w:val="28"/>
        </w:rPr>
        <w:t>Flutter packages to use</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The hybrid voice pipeline</w:t>
      </w:r>
    </w:p>
    <w:p>
      <w:pPr>
        <w:spacing w:before="80" w:after="120"/>
      </w:pPr>
      <w:r>
        <w:rPr>
          <w:i/>
          <w:color w:val="666666"/>
          <w:sz w:val="18"/>
        </w:rPr>
        <w:t>[technical detail omitted from printable edition — see source repository for the code block]</w:t>
      </w:r>
    </w:p>
    <w:p>
      <w:r>
        <w:t>No WebSocket needed. No Transcribe. No Polly. Same Lambda /invoke endpoint the web chat already uses. Significantly simpler + cheaper than the all-cloud voice stack.</w:t>
      </w:r>
    </w:p>
    <w:p>
      <w:r>
        <w:rPr>
          <w:b/>
        </w:rPr>
        <w:t>Revised voice-MVP cost: $0.03/min, ~3-4 day mobile build on top of the Flutter app base.</w:t>
      </w:r>
      <w:r>
        <w:t xml:space="preserve"> Much better than the $0.07/min WebSocket plan for the web.</w:t>
      </w:r>
    </w:p>
    <w:p>
      <w:pPr>
        <w:spacing w:before="80" w:after="80"/>
      </w:pPr>
      <w:r>
        <w:rPr>
          <w:color w:val="666666"/>
        </w:rPr>
        <w:t>──────────────────────────────────────────────────────────────────────</w:t>
      </w:r>
    </w:p>
    <w:p>
      <w:pPr>
        <w:spacing w:before="280" w:after="80"/>
      </w:pPr>
      <w:r>
        <w:rPr>
          <w:b/>
          <w:color w:val="141413"/>
          <w:sz w:val="36"/>
        </w:rPr>
        <w:t>PART 4.6 — Framework comparison (is Flutter still the right call?)</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r>
            <w:r>
              <w:rPr>
                <w:b/>
              </w:rPr>
              <w:t>Framework</w:t>
            </w:r>
          </w:p>
        </w:tc>
        <w:tc>
          <w:tcPr>
            <w:tcW w:type="dxa" w:w="1440"/>
          </w:tcPr>
          <w:p>
            <w:r>
              <w:rPr>
                <w:b/>
              </w:rPr>
            </w:r>
            <w:r>
              <w:rPr>
                <w:b/>
              </w:rPr>
              <w:t>Time-to-ship</w:t>
            </w:r>
          </w:p>
        </w:tc>
        <w:tc>
          <w:tcPr>
            <w:tcW w:type="dxa" w:w="1440"/>
          </w:tcPr>
          <w:p>
            <w:r>
              <w:rPr>
                <w:b/>
              </w:rPr>
            </w:r>
            <w:r>
              <w:rPr>
                <w:b/>
              </w:rPr>
              <w:t>Performance</w:t>
            </w:r>
          </w:p>
        </w:tc>
        <w:tc>
          <w:tcPr>
            <w:tcW w:type="dxa" w:w="1440"/>
          </w:tcPr>
          <w:p>
            <w:r>
              <w:rPr>
                <w:b/>
              </w:rPr>
            </w:r>
            <w:r>
              <w:rPr>
                <w:b/>
              </w:rPr>
              <w:t>Audio/voice</w:t>
            </w:r>
          </w:p>
        </w:tc>
        <w:tc>
          <w:tcPr>
            <w:tcW w:type="dxa" w:w="1440"/>
          </w:tcPr>
          <w:p>
            <w:r>
              <w:rPr>
                <w:b/>
              </w:rPr>
            </w:r>
            <w:r>
              <w:rPr>
                <w:b/>
              </w:rPr>
              <w:t>App-store risk</w:t>
            </w:r>
          </w:p>
        </w:tc>
        <w:tc>
          <w:tcPr>
            <w:tcW w:type="dxa" w:w="1440"/>
          </w:tcPr>
          <w:p>
            <w:r>
              <w:rPr>
                <w:b/>
              </w:rPr>
            </w:r>
            <w:r>
              <w:rPr>
                <w:b/>
              </w:rPr>
              <w:t>Team fit</w:t>
            </w:r>
          </w:p>
        </w:tc>
      </w:tr>
      <w:tr>
        <w:tc>
          <w:tcPr>
            <w:tcW w:type="dxa" w:w="1440"/>
          </w:tcPr>
          <w:p>
            <w:r/>
            <w:r>
              <w:rPr>
                <w:b/>
              </w:rPr>
              <w:t>Flutter</w:t>
            </w:r>
          </w:p>
        </w:tc>
        <w:tc>
          <w:tcPr>
            <w:tcW w:type="dxa" w:w="1440"/>
          </w:tcPr>
          <w:p>
            <w:r/>
            <w:r>
              <w:t>3-4 wks</w:t>
            </w:r>
          </w:p>
        </w:tc>
        <w:tc>
          <w:tcPr>
            <w:tcW w:type="dxa" w:w="1440"/>
          </w:tcPr>
          <w:p>
            <w:r/>
            <w:r>
              <w:t>Excellent (Skia)</w:t>
            </w:r>
          </w:p>
        </w:tc>
        <w:tc>
          <w:tcPr>
            <w:tcW w:type="dxa" w:w="1440"/>
          </w:tcPr>
          <w:p>
            <w:r/>
            <w:r>
              <w:t>Excellent native packages</w:t>
            </w:r>
          </w:p>
        </w:tc>
        <w:tc>
          <w:tcPr>
            <w:tcW w:type="dxa" w:w="1440"/>
          </w:tcPr>
          <w:p>
            <w:r/>
            <w:r>
              <w:t>Low</w:t>
            </w:r>
          </w:p>
        </w:tc>
        <w:tc>
          <w:tcPr>
            <w:tcW w:type="dxa" w:w="1440"/>
          </w:tcPr>
          <w:p>
            <w:r/>
            <w:r>
              <w:t>Dart learning curve</w:t>
            </w:r>
          </w:p>
        </w:tc>
      </w:tr>
      <w:tr>
        <w:tc>
          <w:tcPr>
            <w:tcW w:type="dxa" w:w="1440"/>
          </w:tcPr>
          <w:p>
            <w:r/>
            <w:r>
              <w:rPr>
                <w:b/>
              </w:rPr>
              <w:t>React Native + Expo</w:t>
            </w:r>
          </w:p>
        </w:tc>
        <w:tc>
          <w:tcPr>
            <w:tcW w:type="dxa" w:w="1440"/>
          </w:tcPr>
          <w:p>
            <w:r/>
            <w:r>
              <w:t>2-3 wks</w:t>
            </w:r>
          </w:p>
        </w:tc>
        <w:tc>
          <w:tcPr>
            <w:tcW w:type="dxa" w:w="1440"/>
          </w:tcPr>
          <w:p>
            <w:r/>
            <w:r>
              <w:t>Good</w:t>
            </w:r>
          </w:p>
        </w:tc>
        <w:tc>
          <w:tcPr>
            <w:tcW w:type="dxa" w:w="1440"/>
          </w:tcPr>
          <w:p>
            <w:r/>
            <w:r>
              <w:t>Good (</w:t>
            </w:r>
            <w:r>
              <w:t>react-native-voice</w:t>
            </w:r>
            <w:r>
              <w:t xml:space="preserve">, </w:t>
            </w:r>
            <w:r>
              <w:t>@react-native-community/voice</w:t>
            </w:r>
            <w:r>
              <w:t>)</w:t>
            </w:r>
          </w:p>
        </w:tc>
        <w:tc>
          <w:tcPr>
            <w:tcW w:type="dxa" w:w="1440"/>
          </w:tcPr>
          <w:p>
            <w:r/>
            <w:r>
              <w:t>Low</w:t>
            </w:r>
          </w:p>
        </w:tc>
        <w:tc>
          <w:tcPr>
            <w:tcW w:type="dxa" w:w="1440"/>
          </w:tcPr>
          <w:p>
            <w:r/>
            <w:r>
              <w:t>JS/TS — easier hiring</w:t>
            </w:r>
          </w:p>
        </w:tc>
      </w:tr>
      <w:tr>
        <w:tc>
          <w:tcPr>
            <w:tcW w:type="dxa" w:w="1440"/>
          </w:tcPr>
          <w:p>
            <w:r/>
            <w:r>
              <w:rPr>
                <w:b/>
              </w:rPr>
              <w:t>Capacitor + existing web</w:t>
            </w:r>
          </w:p>
        </w:tc>
        <w:tc>
          <w:tcPr>
            <w:tcW w:type="dxa" w:w="1440"/>
          </w:tcPr>
          <w:p>
            <w:r/>
            <w:r>
              <w:rPr>
                <w:b/>
              </w:rPr>
              <w:t>2-4 days</w:t>
            </w:r>
          </w:p>
        </w:tc>
        <w:tc>
          <w:tcPr>
            <w:tcW w:type="dxa" w:w="1440"/>
          </w:tcPr>
          <w:p>
            <w:r/>
            <w:r>
              <w:t>OK (WebView)</w:t>
            </w:r>
          </w:p>
        </w:tc>
        <w:tc>
          <w:tcPr>
            <w:tcW w:type="dxa" w:w="1440"/>
          </w:tcPr>
          <w:p>
            <w:r/>
            <w:r>
              <w:t>On-device via Capacitor plugins, cloud via existing web code</w:t>
            </w:r>
          </w:p>
        </w:tc>
        <w:tc>
          <w:tcPr>
            <w:tcW w:type="dxa" w:w="1440"/>
          </w:tcPr>
          <w:p>
            <w:r/>
            <w:r>
              <w:t>Medium (Apple has rejected pure-WebView apps citing 4.2)</w:t>
            </w:r>
          </w:p>
        </w:tc>
        <w:tc>
          <w:tcPr>
            <w:tcW w:type="dxa" w:w="1440"/>
          </w:tcPr>
          <w:p>
            <w:r/>
            <w:r>
              <w:t>Minimal new code</w:t>
            </w:r>
          </w:p>
        </w:tc>
      </w:tr>
      <w:tr>
        <w:tc>
          <w:tcPr>
            <w:tcW w:type="dxa" w:w="1440"/>
          </w:tcPr>
          <w:p>
            <w:r/>
            <w:r>
              <w:rPr>
                <w:b/>
              </w:rPr>
              <w:t>Kotlin Multiplatform</w:t>
            </w:r>
          </w:p>
        </w:tc>
        <w:tc>
          <w:tcPr>
            <w:tcW w:type="dxa" w:w="1440"/>
          </w:tcPr>
          <w:p>
            <w:r/>
            <w:r>
              <w:t>6-8 wks</w:t>
            </w:r>
          </w:p>
        </w:tc>
        <w:tc>
          <w:tcPr>
            <w:tcW w:type="dxa" w:w="1440"/>
          </w:tcPr>
          <w:p>
            <w:r/>
            <w:r>
              <w:t>Native perfect</w:t>
            </w:r>
          </w:p>
        </w:tc>
        <w:tc>
          <w:tcPr>
            <w:tcW w:type="dxa" w:w="1440"/>
          </w:tcPr>
          <w:p>
            <w:r/>
            <w:r>
              <w:t>Native perfect</w:t>
            </w:r>
          </w:p>
        </w:tc>
        <w:tc>
          <w:tcPr>
            <w:tcW w:type="dxa" w:w="1440"/>
          </w:tcPr>
          <w:p>
            <w:r/>
            <w:r>
              <w:t>Low</w:t>
            </w:r>
          </w:p>
        </w:tc>
        <w:tc>
          <w:tcPr>
            <w:tcW w:type="dxa" w:w="1440"/>
          </w:tcPr>
          <w:p>
            <w:r/>
            <w:r>
              <w:t>Need iOS + Android engineers</w:t>
            </w:r>
          </w:p>
        </w:tc>
      </w:tr>
      <w:tr>
        <w:tc>
          <w:tcPr>
            <w:tcW w:type="dxa" w:w="1440"/>
          </w:tcPr>
          <w:p>
            <w:r/>
            <w:r>
              <w:rPr>
                <w:b/>
              </w:rPr>
              <w:t>.NET MAUI</w:t>
            </w:r>
          </w:p>
        </w:tc>
        <w:tc>
          <w:tcPr>
            <w:tcW w:type="dxa" w:w="1440"/>
          </w:tcPr>
          <w:p>
            <w:r/>
            <w:r>
              <w:t>4-5 wks</w:t>
            </w:r>
          </w:p>
        </w:tc>
        <w:tc>
          <w:tcPr>
            <w:tcW w:type="dxa" w:w="1440"/>
          </w:tcPr>
          <w:p>
            <w:r/>
            <w:r>
              <w:t>Good</w:t>
            </w:r>
          </w:p>
        </w:tc>
        <w:tc>
          <w:tcPr>
            <w:tcW w:type="dxa" w:w="1440"/>
          </w:tcPr>
          <w:p>
            <w:r/>
            <w:r>
              <w:t>OK</w:t>
            </w:r>
          </w:p>
        </w:tc>
        <w:tc>
          <w:tcPr>
            <w:tcW w:type="dxa" w:w="1440"/>
          </w:tcPr>
          <w:p>
            <w:r/>
            <w:r>
              <w:t>Low</w:t>
            </w:r>
          </w:p>
        </w:tc>
        <w:tc>
          <w:tcPr>
            <w:tcW w:type="dxa" w:w="1440"/>
          </w:tcPr>
          <w:p>
            <w:r/>
            <w:r>
              <w:t>Niche, smaller ecosystem</w:t>
            </w:r>
          </w:p>
        </w:tc>
      </w:tr>
    </w:tbl>
    <w:p/>
    <w:p>
      <w:r>
        <w:rPr>
          <w:b/>
        </w:rPr>
        <w:t>Revised honest recommendation:</w:t>
      </w:r>
    </w:p>
    <w:p>
      <w:r>
        <w:rPr>
          <w:b/>
        </w:rPr>
        <w:t>Start with Capacitor wrap</w:t>
      </w:r>
      <w:r>
        <w:t xml:space="preserve"> (2-4 days to get into both app stores with the current web chat).</w:t>
      </w:r>
    </w:p>
    <w:p>
      <w:r>
        <w:rPr>
          <w:b/>
        </w:rPr>
        <w:t>Follow with Flutter rebuild</w:t>
      </w:r>
      <w:r>
        <w:t xml:space="preserve"> for V2 (3-4 weeks, better quality, proper native audio).</w:t>
      </w:r>
    </w:p>
    <w:p>
      <w:r>
        <w:t>This is how Discord, Uber, and many others moved — ship the easy wrapper first, earn the users, invest in native quality second.</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Phase</w:t>
            </w:r>
          </w:p>
        </w:tc>
        <w:tc>
          <w:tcPr>
            <w:tcW w:type="dxa" w:w="2160"/>
          </w:tcPr>
          <w:p>
            <w:r>
              <w:rPr>
                <w:b/>
              </w:rPr>
            </w:r>
            <w:r>
              <w:rPr>
                <w:b/>
              </w:rPr>
              <w:t>Path</w:t>
            </w:r>
          </w:p>
        </w:tc>
        <w:tc>
          <w:tcPr>
            <w:tcW w:type="dxa" w:w="2160"/>
          </w:tcPr>
          <w:p>
            <w:r>
              <w:rPr>
                <w:b/>
              </w:rPr>
            </w:r>
            <w:r>
              <w:rPr>
                <w:b/>
              </w:rPr>
              <w:t>Cost</w:t>
            </w:r>
          </w:p>
        </w:tc>
        <w:tc>
          <w:tcPr>
            <w:tcW w:type="dxa" w:w="2160"/>
          </w:tcPr>
          <w:p>
            <w:r>
              <w:rPr>
                <w:b/>
              </w:rPr>
            </w:r>
            <w:r>
              <w:rPr>
                <w:b/>
              </w:rPr>
              <w:t>Timeline</w:t>
            </w:r>
          </w:p>
        </w:tc>
      </w:tr>
      <w:tr>
        <w:tc>
          <w:tcPr>
            <w:tcW w:type="dxa" w:w="2160"/>
          </w:tcPr>
          <w:p>
            <w:r/>
            <w:r>
              <w:t>V1 app</w:t>
            </w:r>
          </w:p>
        </w:tc>
        <w:tc>
          <w:tcPr>
            <w:tcW w:type="dxa" w:w="2160"/>
          </w:tcPr>
          <w:p>
            <w:r/>
            <w:r>
              <w:t>Capacitor wrap of silentinfinity.com</w:t>
            </w:r>
          </w:p>
        </w:tc>
        <w:tc>
          <w:tcPr>
            <w:tcW w:type="dxa" w:w="2160"/>
          </w:tcPr>
          <w:p>
            <w:r/>
            <w:r>
              <w:t>~$0 extra</w:t>
            </w:r>
          </w:p>
        </w:tc>
        <w:tc>
          <w:tcPr>
            <w:tcW w:type="dxa" w:w="2160"/>
          </w:tcPr>
          <w:p>
            <w:r/>
            <w:r>
              <w:t>2-4 days</w:t>
            </w:r>
          </w:p>
        </w:tc>
      </w:tr>
      <w:tr>
        <w:tc>
          <w:tcPr>
            <w:tcW w:type="dxa" w:w="2160"/>
          </w:tcPr>
          <w:p>
            <w:r/>
            <w:r>
              <w:t>V2 app</w:t>
            </w:r>
          </w:p>
        </w:tc>
        <w:tc>
          <w:tcPr>
            <w:tcW w:type="dxa" w:w="2160"/>
          </w:tcPr>
          <w:p>
            <w:r/>
            <w:r>
              <w:t>Flutter rebuild with on-device voice</w:t>
            </w:r>
          </w:p>
        </w:tc>
        <w:tc>
          <w:tcPr>
            <w:tcW w:type="dxa" w:w="2160"/>
          </w:tcPr>
          <w:p>
            <w:r/>
            <w:r>
              <w:t>~$0 extra (engineering time)</w:t>
            </w:r>
          </w:p>
        </w:tc>
        <w:tc>
          <w:tcPr>
            <w:tcW w:type="dxa" w:w="2160"/>
          </w:tcPr>
          <w:p>
            <w:r/>
            <w:r>
              <w:t>3-4 weeks after V1</w:t>
            </w:r>
          </w:p>
        </w:tc>
      </w:tr>
    </w:tbl>
    <w:p/>
    <w:p>
      <w:r>
        <w:t xml:space="preserve">V1 gets us in stores in </w:t>
      </w:r>
      <w:r>
        <w:rPr>
          <w:b/>
        </w:rPr>
        <w:t>1 week including submission review.</w:t>
      </w:r>
      <w:r>
        <w:t xml:space="preserve"> V2 ships ~5 weeks later with dramatically better UX.</w:t>
      </w:r>
    </w:p>
    <w:p>
      <w:pPr>
        <w:spacing w:before="280" w:after="80"/>
      </w:pPr>
      <w:r>
        <w:rPr>
          <w:b/>
          <w:color w:val="141413"/>
          <w:sz w:val="36"/>
        </w:rPr>
        <w:t>PART 5 — References</w:t>
      </w:r>
    </w:p>
    <w:p>
      <w:pPr>
        <w:pStyle w:val="ListBullet"/>
      </w:pPr>
      <w:r>
        <w:t>Flutter official docs: flutter.dev</w:t>
      </w:r>
    </w:p>
    <w:p>
      <w:pPr>
        <w:pStyle w:val="ListBullet"/>
      </w:pPr>
      <w:r>
        <w:t>Apple App Store Review Guidelines: developer.apple.com/app-store/review/guidelines</w:t>
      </w:r>
    </w:p>
    <w:p>
      <w:pPr>
        <w:pStyle w:val="ListBullet"/>
      </w:pPr>
      <w:r>
        <w:t>Google Play Launch Checklist: developer.android.com/distribute/best-practices/launch/launch-checklist</w:t>
      </w:r>
    </w:p>
    <w:p>
      <w:pPr>
        <w:pStyle w:val="ListBullet"/>
      </w:pPr>
      <w:r>
        <w:t>Pixabay Content License: pixabay.com/service/license</w:t>
      </w:r>
    </w:p>
    <w:p>
      <w:pPr>
        <w:pStyle w:val="ListBullet"/>
      </w:pPr>
      <w:r>
        <w:t>Freesound.org CC0 filter</w:t>
      </w:r>
    </w:p>
    <w:p>
      <w:pPr>
        <w:pStyle w:val="ListBullet"/>
      </w:pPr>
      <w:r>
        <w:t>Mixkit License</w:t>
      </w:r>
    </w:p>
    <w:p>
      <w:pPr>
        <w:pStyle w:val="ListBullet"/>
      </w:pPr>
      <w:r>
        <w:t>AppleSignInWithApple: developer.apple.com/sign-in-with-apple</w:t>
      </w:r>
    </w:p>
    <w:p>
      <w:pPr>
        <w:pStyle w:val="ListBullet"/>
      </w:pPr>
      <w:r>
        <w:t>Cognito Federation with Apple: docs.aws.amazon.com/cognito/latest/developerguide/cognito-user-pools-apple.html</w:t>
      </w:r>
    </w:p>
    <w:p>
      <w:pPr>
        <w:pStyle w:val="ListBullet"/>
      </w:pPr>
      <w:r>
        <w:t>Capacitor docs (as fallback): capacitorjs.com</w:t>
      </w:r>
    </w:p>
    <w:p>
      <w:r>
        <w:t>— HERALD</w:t>
      </w:r>
    </w:p>
    <w:p>
      <w:r>
        <w:t>2026-04-21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