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20260516-135802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2026-05-16T13:58:02.908441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