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20260515-190655</w:t>
      </w:r>
    </w:p>
    <w:p>
      <w:r>
        <w:rPr>
          <w:b/>
        </w:rPr>
        <w:t>Session:</w:t>
      </w:r>
      <w:r>
        <w:t xml:space="preserve"> 2d4af11d-b7be-45df-88fa-fad98368a077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2026-05-15T19:06:55.787820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C:\Users\Harnoor\.claude\projects\C--Users-Harnoor-Desktop-Trillionair-Trillionaire-Trillionaire\2d4af11d-b7be-45df-88fa-fad98368a077.jsonl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