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20260516-140449</w:t>
      </w:r>
    </w:p>
    <w:p>
      <w:r>
        <w:rPr>
          <w:b/>
        </w:rPr>
        <w:t>Session:</w:t>
      </w:r>
      <w:r>
        <w:t xml:space="preserve"> 2d4af11d-b7be-45df-88fa-fad98368a077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2026-05-16T14:04:49.694360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C:\Users\Harnoor\.claude\projects\C--Users-Harnoor-Desktop-Trillionair-Trillionaire-Trillionaire\2d4af11d-b7be-45df-88fa-fad98368a077.jsonl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