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Inventory — 2026-05-09</w:t>
      </w:r>
    </w:p>
    <w:p>
      <w:r>
        <w:rPr>
          <w:b/>
        </w:rPr>
        <w:t>Goal:</w:t>
      </w:r>
      <w:r>
        <w:t xml:space="preserve"> single source of truth for "what does TITAN consist of."</w:t>
      </w:r>
    </w:p>
    <w:p>
      <w:r>
        <w:rPr>
          <w:b/>
        </w:rPr>
        <w:t>Generated:</w:t>
      </w:r>
      <w:r>
        <w:t xml:space="preserve"> 2026-05-10 (reflects state as of 2026-05-09)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Headline Numbers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</w:tr>
      <w:tr>
        <w:tc>
          <w:tcPr>
            <w:tcW w:type="dxa" w:w="4320"/>
          </w:tcPr>
          <w:p>
            <w:r/>
            <w:r>
              <w:t>Python scripts</w:t>
            </w:r>
          </w:p>
        </w:tc>
        <w:tc>
          <w:tcPr>
            <w:tcW w:type="dxa" w:w="4320"/>
          </w:tcPr>
          <w:p>
            <w:r/>
            <w:r>
              <w:t>86 · 20,551 LOC</w:t>
            </w:r>
          </w:p>
        </w:tc>
      </w:tr>
      <w:tr>
        <w:tc>
          <w:tcPr>
            <w:tcW w:type="dxa" w:w="4320"/>
          </w:tcPr>
          <w:p>
            <w:r/>
            <w:r>
              <w:t>HTML apps (single-file)</w:t>
            </w:r>
          </w:p>
        </w:tc>
        <w:tc>
          <w:tcPr>
            <w:tcW w:type="dxa" w:w="4320"/>
          </w:tcPr>
          <w:p>
            <w:r/>
            <w:r>
              <w:t>61 · 21,150 LOC</w:t>
            </w:r>
          </w:p>
        </w:tc>
      </w:tr>
      <w:tr>
        <w:tc>
          <w:tcPr>
            <w:tcW w:type="dxa" w:w="4320"/>
          </w:tcPr>
          <w:p>
            <w:r/>
            <w:r>
              <w:t>JS files</w:t>
            </w:r>
          </w:p>
        </w:tc>
        <w:tc>
          <w:tcPr>
            <w:tcW w:type="dxa" w:w="4320"/>
          </w:tcPr>
          <w:p>
            <w:r/>
            <w:r>
              <w:t>5 · 2,551 LOC</w:t>
            </w:r>
          </w:p>
        </w:tc>
      </w:tr>
      <w:tr>
        <w:tc>
          <w:tcPr>
            <w:tcW w:type="dxa" w:w="4320"/>
          </w:tcPr>
          <w:p>
            <w:r/>
            <w:r>
              <w:t>Total LOC</w:t>
            </w:r>
          </w:p>
        </w:tc>
        <w:tc>
          <w:tcPr>
            <w:tcW w:type="dxa" w:w="4320"/>
          </w:tcPr>
          <w:p>
            <w:r/>
            <w:r>
              <w:t>~44,252</w:t>
            </w:r>
          </w:p>
        </w:tc>
      </w:tr>
      <w:tr>
        <w:tc>
          <w:tcPr>
            <w:tcW w:type="dxa" w:w="4320"/>
          </w:tcPr>
          <w:p>
            <w:r/>
            <w:r>
              <w:t>Plans / memos (.md in plans/)</w:t>
            </w:r>
          </w:p>
        </w:tc>
        <w:tc>
          <w:tcPr>
            <w:tcW w:type="dxa" w:w="4320"/>
          </w:tcPr>
          <w:p>
            <w:r/>
            <w:r>
              <w:t>259</w:t>
            </w:r>
          </w:p>
        </w:tc>
      </w:tr>
      <w:tr>
        <w:tc>
          <w:tcPr>
            <w:tcW w:type="dxa" w:w="4320"/>
          </w:tcPr>
          <w:p>
            <w:r/>
            <w:r>
              <w:t>Knowledge files (.md in knowledge/)</w:t>
            </w:r>
          </w:p>
        </w:tc>
        <w:tc>
          <w:tcPr>
            <w:tcW w:type="dxa" w:w="4320"/>
          </w:tcPr>
          <w:p>
            <w:r/>
            <w:r>
              <w:t>491</w:t>
            </w:r>
          </w:p>
        </w:tc>
      </w:tr>
      <w:tr>
        <w:tc>
          <w:tcPr>
            <w:tcW w:type="dxa" w:w="4320"/>
          </w:tcPr>
          <w:p>
            <w:r/>
            <w:r>
              <w:t>Projects in registry</w:t>
            </w:r>
          </w:p>
        </w:tc>
        <w:tc>
          <w:tcPr>
            <w:tcW w:type="dxa" w:w="4320"/>
          </w:tcPr>
          <w:p>
            <w:r/>
            <w:r>
              <w:t>37 (33 active, 1 on-hold, 3 shipped)</w:t>
            </w:r>
          </w:p>
        </w:tc>
      </w:tr>
      <w:tr>
        <w:tc>
          <w:tcPr>
            <w:tcW w:type="dxa" w:w="4320"/>
          </w:tcPr>
          <w:p>
            <w:r/>
            <w:r>
              <w:t>Deployed URLs (CloudFront)</w:t>
            </w:r>
          </w:p>
        </w:tc>
        <w:tc>
          <w:tcPr>
            <w:tcW w:type="dxa" w:w="4320"/>
          </w:tcPr>
          <w:p>
            <w:r/>
            <w:r>
              <w:t>51 distributions</w:t>
            </w:r>
          </w:p>
        </w:tc>
      </w:tr>
      <w:tr>
        <w:tc>
          <w:tcPr>
            <w:tcW w:type="dxa" w:w="4320"/>
          </w:tcPr>
          <w:p>
            <w:r/>
            <w:r>
              <w:t>S3 buckets total</w:t>
            </w:r>
          </w:p>
        </w:tc>
        <w:tc>
          <w:tcPr>
            <w:tcW w:type="dxa" w:w="4320"/>
          </w:tcPr>
          <w:p>
            <w:r/>
            <w:r>
              <w:t>~290 (bulk pre-created stubs; ~15 actively used)</w:t>
            </w:r>
          </w:p>
        </w:tc>
      </w:tr>
      <w:tr>
        <w:tc>
          <w:tcPr>
            <w:tcW w:type="dxa" w:w="4320"/>
          </w:tcPr>
          <w:p>
            <w:r/>
            <w:r>
              <w:t>Lambda functions</w:t>
            </w:r>
          </w:p>
        </w:tc>
        <w:tc>
          <w:tcPr>
            <w:tcW w:type="dxa" w:w="4320"/>
          </w:tcPr>
          <w:p>
            <w:r/>
            <w:r>
              <w:t>13</w:t>
            </w:r>
          </w:p>
        </w:tc>
      </w:tr>
      <w:tr>
        <w:tc>
          <w:tcPr>
            <w:tcW w:type="dxa" w:w="4320"/>
          </w:tcPr>
          <w:p>
            <w:r/>
            <w:r>
              <w:t>EventBridge rules</w:t>
            </w:r>
          </w:p>
        </w:tc>
        <w:tc>
          <w:tcPr>
            <w:tcW w:type="dxa" w:w="4320"/>
          </w:tcPr>
          <w:p>
            <w:r/>
            <w:r>
              <w:t>4</w:t>
            </w:r>
          </w:p>
        </w:tc>
      </w:tr>
      <w:tr>
        <w:tc>
          <w:tcPr>
            <w:tcW w:type="dxa" w:w="4320"/>
          </w:tcPr>
          <w:p>
            <w:r/>
            <w:r>
              <w:t>Route53 hosted zones</w:t>
            </w:r>
          </w:p>
        </w:tc>
        <w:tc>
          <w:tcPr>
            <w:tcW w:type="dxa" w:w="4320"/>
          </w:tcPr>
          <w:p>
            <w:r/>
            <w:r>
              <w:t>13</w:t>
            </w:r>
          </w:p>
        </w:tc>
      </w:tr>
      <w:tr>
        <w:tc>
          <w:tcPr>
            <w:tcW w:type="dxa" w:w="4320"/>
          </w:tcPr>
          <w:p>
            <w:r/>
            <w:r>
              <w:t>Scheduled tasks</w:t>
            </w:r>
          </w:p>
        </w:tc>
        <w:tc>
          <w:tcPr>
            <w:tcW w:type="dxa" w:w="4320"/>
          </w:tcPr>
          <w:p>
            <w:r/>
            <w:r>
              <w:t>15</w:t>
            </w:r>
          </w:p>
        </w:tc>
      </w:tr>
      <w:tr>
        <w:tc>
          <w:tcPr>
            <w:tcW w:type="dxa" w:w="4320"/>
          </w:tcPr>
          <w:p>
            <w:r/>
            <w:r>
              <w:t>Skills</w:t>
            </w:r>
          </w:p>
        </w:tc>
        <w:tc>
          <w:tcPr>
            <w:tcW w:type="dxa" w:w="4320"/>
          </w:tcPr>
          <w:p>
            <w:r/>
            <w:r>
              <w:t>14 (13 SKILL.md + 1 token-tracker.md)</w:t>
            </w:r>
          </w:p>
        </w:tc>
      </w:tr>
      <w:tr>
        <w:tc>
          <w:tcPr>
            <w:tcW w:type="dxa" w:w="4320"/>
          </w:tcPr>
          <w:p>
            <w:r/>
            <w:r>
              <w:t>Agents</w:t>
            </w:r>
          </w:p>
        </w:tc>
        <w:tc>
          <w:tcPr>
            <w:tcW w:type="dxa" w:w="4320"/>
          </w:tcPr>
          <w:p>
            <w:r/>
            <w:r>
              <w:t>6 (DARWIN, FORGE, GUIDE, ORACLE, SCOUT, VAULT)</w:t>
            </w:r>
          </w:p>
        </w:tc>
      </w:tr>
      <w:tr>
        <w:tc>
          <w:tcPr>
            <w:tcW w:type="dxa" w:w="4320"/>
          </w:tcPr>
          <w:p>
            <w:r/>
            <w:r>
              <w:t>Hooks</w:t>
            </w:r>
          </w:p>
        </w:tc>
        <w:tc>
          <w:tcPr>
            <w:tcW w:type="dxa" w:w="4320"/>
          </w:tcPr>
          <w:p>
            <w:r/>
            <w:r>
              <w:t>17 (across 6 lifecycle events)</w:t>
            </w:r>
          </w:p>
        </w:tc>
      </w:tr>
      <w:tr>
        <w:tc>
          <w:tcPr>
            <w:tcW w:type="dxa" w:w="4320"/>
          </w:tcPr>
          <w:p>
            <w:r/>
            <w:r>
              <w:t>AWS cost (May 1–10, 2026)</w:t>
            </w:r>
          </w:p>
        </w:tc>
        <w:tc>
          <w:tcPr>
            <w:tcW w:type="dxa" w:w="4320"/>
          </w:tcPr>
          <w:p>
            <w:r/>
            <w:r>
              <w:t>$24.42 billed → ~$75–90/mo projected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Codebase</w:t>
      </w:r>
    </w:p>
    <w:p>
      <w:pPr>
        <w:spacing w:before="200" w:after="80"/>
      </w:pPr>
      <w:r>
        <w:rPr>
          <w:b/>
          <w:color w:val="141413"/>
          <w:sz w:val="28"/>
        </w:rPr>
        <w:t>Python Scripts (86 files · 20,551 LOC)</w:t>
      </w:r>
    </w:p>
    <w:p>
      <w:pPr>
        <w:spacing w:before="200" w:after="80"/>
      </w:pPr>
      <w:r>
        <w:rPr>
          <w:b/>
          <w:color w:val="141413"/>
          <w:sz w:val="24"/>
        </w:rPr>
        <w:t>Newsletter / Email (4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agentic_ai_newsletter.py</w:t>
            </w:r>
          </w:p>
        </w:tc>
        <w:tc>
          <w:tcPr>
            <w:tcW w:type="dxa" w:w="2880"/>
          </w:tcPr>
          <w:p>
            <w:r/>
            <w:r>
              <w:t>543</w:t>
            </w:r>
          </w:p>
        </w:tc>
        <w:tc>
          <w:tcPr>
            <w:tcW w:type="dxa" w:w="2880"/>
          </w:tcPr>
          <w:p>
            <w:r/>
            <w:r>
              <w:t>Agentic AI Weekly builder</w:t>
            </w:r>
          </w:p>
        </w:tc>
      </w:tr>
      <w:tr>
        <w:tc>
          <w:tcPr>
            <w:tcW w:type="dxa" w:w="2880"/>
          </w:tcPr>
          <w:p>
            <w:r/>
            <w:r>
              <w:t>claude_newsletter.py</w:t>
            </w:r>
          </w:p>
        </w:tc>
        <w:tc>
          <w:tcPr>
            <w:tcW w:type="dxa" w:w="2880"/>
          </w:tcPr>
          <w:p>
            <w:r/>
            <w:r>
              <w:t>493</w:t>
            </w:r>
          </w:p>
        </w:tc>
        <w:tc>
          <w:tcPr>
            <w:tcW w:type="dxa" w:w="2880"/>
          </w:tcPr>
          <w:p>
            <w:r/>
            <w:r>
              <w:t>Claude Weekly builder</w:t>
            </w:r>
          </w:p>
        </w:tc>
      </w:tr>
      <w:tr>
        <w:tc>
          <w:tcPr>
            <w:tcW w:type="dxa" w:w="2880"/>
          </w:tcPr>
          <w:p>
            <w:r/>
            <w:r>
              <w:t>openclaw_newsletter.py</w:t>
            </w:r>
          </w:p>
        </w:tc>
        <w:tc>
          <w:tcPr>
            <w:tcW w:type="dxa" w:w="2880"/>
          </w:tcPr>
          <w:p>
            <w:r/>
            <w:r>
              <w:t>343</w:t>
            </w:r>
          </w:p>
        </w:tc>
        <w:tc>
          <w:tcPr>
            <w:tcW w:type="dxa" w:w="2880"/>
          </w:tcPr>
          <w:p>
            <w:r/>
            <w:r>
              <w:t>OpenClaw Weekly builder</w:t>
            </w:r>
          </w:p>
        </w:tc>
      </w:tr>
      <w:tr>
        <w:tc>
          <w:tcPr>
            <w:tcW w:type="dxa" w:w="2880"/>
          </w:tcPr>
          <w:p>
            <w:r/>
            <w:r>
              <w:t>titan_email.py</w:t>
            </w:r>
          </w:p>
        </w:tc>
        <w:tc>
          <w:tcPr>
            <w:tcW w:type="dxa" w:w="2880"/>
          </w:tcPr>
          <w:p>
            <w:r/>
            <w:r>
              <w:t>300</w:t>
            </w:r>
          </w:p>
        </w:tc>
        <w:tc>
          <w:tcPr>
            <w:tcW w:type="dxa" w:w="2880"/>
          </w:tcPr>
          <w:p>
            <w:r/>
            <w:r>
              <w:t>Shared SES send wrapper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Lambda / Deploy (4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lambda_innerverse_nightly.py</w:t>
            </w:r>
          </w:p>
        </w:tc>
        <w:tc>
          <w:tcPr>
            <w:tcW w:type="dxa" w:w="2880"/>
          </w:tcPr>
          <w:p>
            <w:r/>
            <w:r>
              <w:t>372</w:t>
            </w:r>
          </w:p>
        </w:tc>
        <w:tc>
          <w:tcPr>
            <w:tcW w:type="dxa" w:w="2880"/>
          </w:tcPr>
          <w:p>
            <w:r/>
            <w:r>
              <w:t>Lambda package for nightly content gen</w:t>
            </w:r>
          </w:p>
        </w:tc>
      </w:tr>
      <w:tr>
        <w:tc>
          <w:tcPr>
            <w:tcW w:type="dxa" w:w="2880"/>
          </w:tcPr>
          <w:p>
            <w:r/>
            <w:r>
              <w:t>deploy_livegrow_direct.py</w:t>
            </w:r>
          </w:p>
        </w:tc>
        <w:tc>
          <w:tcPr>
            <w:tcW w:type="dxa" w:w="2880"/>
          </w:tcPr>
          <w:p>
            <w:r/>
            <w:r>
              <w:t>81</w:t>
            </w:r>
          </w:p>
        </w:tc>
        <w:tc>
          <w:tcPr>
            <w:tcW w:type="dxa" w:w="2880"/>
          </w:tcPr>
          <w:p>
            <w:r/>
            <w:r>
              <w:t>Direct S3/CF deploy for LiveGrow</w:t>
            </w:r>
          </w:p>
        </w:tc>
      </w:tr>
      <w:tr>
        <w:tc>
          <w:tcPr>
            <w:tcW w:type="dxa" w:w="2880"/>
          </w:tcPr>
          <w:p>
            <w:r/>
            <w:r>
              <w:t>deploy_livegrow_silentinfinity.py</w:t>
            </w:r>
          </w:p>
        </w:tc>
        <w:tc>
          <w:tcPr>
            <w:tcW w:type="dxa" w:w="2880"/>
          </w:tcPr>
          <w:p>
            <w:r/>
            <w:r>
              <w:t>130</w:t>
            </w:r>
          </w:p>
        </w:tc>
        <w:tc>
          <w:tcPr>
            <w:tcW w:type="dxa" w:w="2880"/>
          </w:tcPr>
          <w:p>
            <w:r/>
            <w:r>
              <w:t>si.com subdomain deploy</w:t>
            </w:r>
          </w:p>
        </w:tc>
      </w:tr>
      <w:tr>
        <w:tc>
          <w:tcPr>
            <w:tcW w:type="dxa" w:w="2880"/>
          </w:tcPr>
          <w:p>
            <w:r/>
            <w:r>
              <w:t>update_lambda.py</w:t>
            </w:r>
          </w:p>
        </w:tc>
        <w:tc>
          <w:tcPr>
            <w:tcW w:type="dxa" w:w="2880"/>
          </w:tcPr>
          <w:p>
            <w:r/>
            <w:r>
              <w:t>37</w:t>
            </w:r>
          </w:p>
        </w:tc>
        <w:tc>
          <w:tcPr>
            <w:tcW w:type="dxa" w:w="2880"/>
          </w:tcPr>
          <w:p>
            <w:r/>
            <w:r>
              <w:t>Zip + publish Lambda revision</w:t>
            </w:r>
          </w:p>
        </w:tc>
      </w:tr>
      <w:tr>
        <w:tc>
          <w:tcPr>
            <w:tcW w:type="dxa" w:w="2880"/>
          </w:tcPr>
          <w:p>
            <w:r/>
            <w:r>
              <w:t>zip_lambda_build.py</w:t>
            </w:r>
          </w:p>
        </w:tc>
        <w:tc>
          <w:tcPr>
            <w:tcW w:type="dxa" w:w="2880"/>
          </w:tcPr>
          <w:p>
            <w:r/>
            <w:r>
              <w:t>24</w:t>
            </w:r>
          </w:p>
        </w:tc>
        <w:tc>
          <w:tcPr>
            <w:tcW w:type="dxa" w:w="2880"/>
          </w:tcPr>
          <w:p>
            <w:r/>
            <w:r>
              <w:t>Build Lambda zip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TITAN Meta / Infra (25 files — prefix titan- or titan_)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titan_bridge.py</w:t>
            </w:r>
          </w:p>
        </w:tc>
        <w:tc>
          <w:tcPr>
            <w:tcW w:type="dxa" w:w="2880"/>
          </w:tcPr>
          <w:p>
            <w:r/>
            <w:r>
              <w:t>4938</w:t>
            </w:r>
          </w:p>
        </w:tc>
        <w:tc>
          <w:tcPr>
            <w:tcW w:type="dxa" w:w="2880"/>
          </w:tcPr>
          <w:p>
            <w:r/>
            <w:r>
              <w:t>Core API bridge / orchestration hub</w:t>
            </w:r>
          </w:p>
        </w:tc>
      </w:tr>
      <w:tr>
        <w:tc>
          <w:tcPr>
            <w:tcW w:type="dxa" w:w="2880"/>
          </w:tcPr>
          <w:p>
            <w:r/>
            <w:r>
              <w:t>titan-pack.py</w:t>
            </w:r>
          </w:p>
        </w:tc>
        <w:tc>
          <w:tcPr>
            <w:tcW w:type="dxa" w:w="2880"/>
          </w:tcPr>
          <w:p>
            <w:r/>
            <w:r>
              <w:t>426</w:t>
            </w:r>
          </w:p>
        </w:tc>
        <w:tc>
          <w:tcPr>
            <w:tcW w:type="dxa" w:w="2880"/>
          </w:tcPr>
          <w:p>
            <w:r/>
            <w:r>
              <w:t>Bundles TITAN for sync/backup</w:t>
            </w:r>
          </w:p>
        </w:tc>
      </w:tr>
      <w:tr>
        <w:tc>
          <w:tcPr>
            <w:tcW w:type="dxa" w:w="2880"/>
          </w:tcPr>
          <w:p>
            <w:r/>
            <w:r>
              <w:t>titan_batch.py</w:t>
            </w:r>
          </w:p>
        </w:tc>
        <w:tc>
          <w:tcPr>
            <w:tcW w:type="dxa" w:w="2880"/>
          </w:tcPr>
          <w:p>
            <w:r/>
            <w:r>
              <w:t>230</w:t>
            </w:r>
          </w:p>
        </w:tc>
        <w:tc>
          <w:tcPr>
            <w:tcW w:type="dxa" w:w="2880"/>
          </w:tcPr>
          <w:p>
            <w:r/>
            <w:r>
              <w:t>Anthropic Batch API submitter</w:t>
            </w:r>
          </w:p>
        </w:tc>
      </w:tr>
      <w:tr>
        <w:tc>
          <w:tcPr>
            <w:tcW w:type="dxa" w:w="2880"/>
          </w:tcPr>
          <w:p>
            <w:r/>
            <w:r>
              <w:t>titan_master_batch.py</w:t>
            </w:r>
          </w:p>
        </w:tc>
        <w:tc>
          <w:tcPr>
            <w:tcW w:type="dxa" w:w="2880"/>
          </w:tcPr>
          <w:p>
            <w:r/>
            <w:r>
              <w:t>204</w:t>
            </w:r>
          </w:p>
        </w:tc>
        <w:tc>
          <w:tcPr>
            <w:tcW w:type="dxa" w:w="2880"/>
          </w:tcPr>
          <w:p>
            <w:r/>
            <w:r>
              <w:t>Master nightly batch orchestrator</w:t>
            </w:r>
          </w:p>
        </w:tc>
      </w:tr>
      <w:tr>
        <w:tc>
          <w:tcPr>
            <w:tcW w:type="dxa" w:w="2880"/>
          </w:tcPr>
          <w:p>
            <w:r/>
            <w:r>
              <w:t>titan-task-state.py</w:t>
            </w:r>
          </w:p>
        </w:tc>
        <w:tc>
          <w:tcPr>
            <w:tcW w:type="dxa" w:w="2880"/>
          </w:tcPr>
          <w:p>
            <w:r/>
            <w:r>
              <w:t>156</w:t>
            </w:r>
          </w:p>
        </w:tc>
        <w:tc>
          <w:tcPr>
            <w:tcW w:type="dxa" w:w="2880"/>
          </w:tcPr>
          <w:p>
            <w:r/>
            <w:r>
              <w:t>Task state read/write</w:t>
            </w:r>
          </w:p>
        </w:tc>
      </w:tr>
      <w:tr>
        <w:tc>
          <w:tcPr>
            <w:tcW w:type="dxa" w:w="2880"/>
          </w:tcPr>
          <w:p>
            <w:r/>
            <w:r>
              <w:t>titan-token-saver.py</w:t>
            </w:r>
          </w:p>
        </w:tc>
        <w:tc>
          <w:tcPr>
            <w:tcW w:type="dxa" w:w="2880"/>
          </w:tcPr>
          <w:p>
            <w:r/>
            <w:r>
              <w:t>153</w:t>
            </w:r>
          </w:p>
        </w:tc>
        <w:tc>
          <w:tcPr>
            <w:tcW w:type="dxa" w:w="2880"/>
          </w:tcPr>
          <w:p>
            <w:r/>
            <w:r>
              <w:t>Prunes low-value tool calls pre-compact</w:t>
            </w:r>
          </w:p>
        </w:tc>
      </w:tr>
      <w:tr>
        <w:tc>
          <w:tcPr>
            <w:tcW w:type="dxa" w:w="2880"/>
          </w:tcPr>
          <w:p>
            <w:r/>
            <w:r>
              <w:t>titan_weekly_reminder.py</w:t>
            </w:r>
          </w:p>
        </w:tc>
        <w:tc>
          <w:tcPr>
            <w:tcW w:type="dxa" w:w="2880"/>
          </w:tcPr>
          <w:p>
            <w:r/>
            <w:r>
              <w:t>159</w:t>
            </w:r>
          </w:p>
        </w:tc>
        <w:tc>
          <w:tcPr>
            <w:tcW w:type="dxa" w:w="2880"/>
          </w:tcPr>
          <w:p>
            <w:r/>
            <w:r>
              <w:t>Weekly Sunday digest</w:t>
            </w:r>
          </w:p>
        </w:tc>
      </w:tr>
      <w:tr>
        <w:tc>
          <w:tcPr>
            <w:tcW w:type="dxa" w:w="2880"/>
          </w:tcPr>
          <w:p>
            <w:r/>
            <w:r>
              <w:t>titan_s3_backup.py</w:t>
            </w:r>
          </w:p>
        </w:tc>
        <w:tc>
          <w:tcPr>
            <w:tcW w:type="dxa" w:w="2880"/>
          </w:tcPr>
          <w:p>
            <w:r/>
            <w:r>
              <w:t>119</w:t>
            </w:r>
          </w:p>
        </w:tc>
        <w:tc>
          <w:tcPr>
            <w:tcW w:type="dxa" w:w="2880"/>
          </w:tcPr>
          <w:p>
            <w:r/>
            <w:r>
              <w:t>S3 backup runner</w:t>
            </w:r>
          </w:p>
        </w:tc>
      </w:tr>
      <w:tr>
        <w:tc>
          <w:tcPr>
            <w:tcW w:type="dxa" w:w="2880"/>
          </w:tcPr>
          <w:p>
            <w:r/>
            <w:r>
              <w:t>titan-release.py</w:t>
            </w:r>
          </w:p>
        </w:tc>
        <w:tc>
          <w:tcPr>
            <w:tcW w:type="dxa" w:w="2880"/>
          </w:tcPr>
          <w:p>
            <w:r/>
            <w:r>
              <w:t>119</w:t>
            </w:r>
          </w:p>
        </w:tc>
        <w:tc>
          <w:tcPr>
            <w:tcW w:type="dxa" w:w="2880"/>
          </w:tcPr>
          <w:p>
            <w:r/>
            <w:r>
              <w:t>Release tagging</w:t>
            </w:r>
          </w:p>
        </w:tc>
      </w:tr>
      <w:tr>
        <w:tc>
          <w:tcPr>
            <w:tcW w:type="dxa" w:w="2880"/>
          </w:tcPr>
          <w:p>
            <w:r/>
            <w:r>
              <w:t>titan-user-prompt-snapshot.py</w:t>
            </w:r>
          </w:p>
        </w:tc>
        <w:tc>
          <w:tcPr>
            <w:tcW w:type="dxa" w:w="2880"/>
          </w:tcPr>
          <w:p>
            <w:r/>
            <w:r>
              <w:t>118</w:t>
            </w:r>
          </w:p>
        </w:tc>
        <w:tc>
          <w:tcPr>
            <w:tcW w:type="dxa" w:w="2880"/>
          </w:tcPr>
          <w:p>
            <w:r/>
            <w:r>
              <w:t>Snapshot user prompt on session start</w:t>
            </w:r>
          </w:p>
        </w:tc>
      </w:tr>
      <w:tr>
        <w:tc>
          <w:tcPr>
            <w:tcW w:type="dxa" w:w="2880"/>
          </w:tcPr>
          <w:p>
            <w:r/>
            <w:r>
              <w:t>titan-reflect.py</w:t>
            </w:r>
          </w:p>
        </w:tc>
        <w:tc>
          <w:tcPr>
            <w:tcW w:type="dxa" w:w="2880"/>
          </w:tcPr>
          <w:p>
            <w:r/>
            <w:r>
              <w:t>114</w:t>
            </w:r>
          </w:p>
        </w:tc>
        <w:tc>
          <w:tcPr>
            <w:tcW w:type="dxa" w:w="2880"/>
          </w:tcPr>
          <w:p>
            <w:r/>
            <w:r>
              <w:t>Stop-hook reflection writer</w:t>
            </w:r>
          </w:p>
        </w:tc>
      </w:tr>
      <w:tr>
        <w:tc>
          <w:tcPr>
            <w:tcW w:type="dxa" w:w="2880"/>
          </w:tcPr>
          <w:p>
            <w:r/>
            <w:r>
              <w:t>titan-validate-skill.py</w:t>
            </w:r>
          </w:p>
        </w:tc>
        <w:tc>
          <w:tcPr>
            <w:tcW w:type="dxa" w:w="2880"/>
          </w:tcPr>
          <w:p>
            <w:r/>
            <w:r>
              <w:t>101</w:t>
            </w:r>
          </w:p>
        </w:tc>
        <w:tc>
          <w:tcPr>
            <w:tcW w:type="dxa" w:w="2880"/>
          </w:tcPr>
          <w:p>
            <w:r/>
            <w:r>
              <w:t>PreToolUse skill schema validator</w:t>
            </w:r>
          </w:p>
        </w:tc>
      </w:tr>
      <w:tr>
        <w:tc>
          <w:tcPr>
            <w:tcW w:type="dxa" w:w="2880"/>
          </w:tcPr>
          <w:p>
            <w:r/>
            <w:r>
              <w:t>titan-session-log.py</w:t>
            </w:r>
          </w:p>
        </w:tc>
        <w:tc>
          <w:tcPr>
            <w:tcW w:type="dxa" w:w="2880"/>
          </w:tcPr>
          <w:p>
            <w:r/>
            <w:r>
              <w:t>36</w:t>
            </w:r>
          </w:p>
        </w:tc>
        <w:tc>
          <w:tcPr>
            <w:tcW w:type="dxa" w:w="2880"/>
          </w:tcPr>
          <w:p>
            <w:r/>
            <w:r>
              <w:t>Session start/stop logger</w:t>
            </w:r>
          </w:p>
        </w:tc>
      </w:tr>
      <w:tr>
        <w:tc>
          <w:tcPr>
            <w:tcW w:type="dxa" w:w="2880"/>
          </w:tcPr>
          <w:p>
            <w:r/>
            <w:r>
              <w:t>titan-sync.py</w:t>
            </w:r>
          </w:p>
        </w:tc>
        <w:tc>
          <w:tcPr>
            <w:tcW w:type="dxa" w:w="2880"/>
          </w:tcPr>
          <w:p>
            <w:r/>
            <w:r>
              <w:t>85</w:t>
            </w:r>
          </w:p>
        </w:tc>
        <w:tc>
          <w:tcPr>
            <w:tcW w:type="dxa" w:w="2880"/>
          </w:tcPr>
          <w:p>
            <w:r/>
            <w:r>
              <w:t>PostToolUse file sync to F:/TITAN</w:t>
            </w:r>
          </w:p>
        </w:tc>
      </w:tr>
      <w:tr>
        <w:tc>
          <w:tcPr>
            <w:tcW w:type="dxa" w:w="2880"/>
          </w:tcPr>
          <w:p>
            <w:r/>
            <w:r>
              <w:t>titan-metrics.py</w:t>
            </w:r>
          </w:p>
        </w:tc>
        <w:tc>
          <w:tcPr>
            <w:tcW w:type="dxa" w:w="2880"/>
          </w:tcPr>
          <w:p>
            <w:r/>
            <w:r>
              <w:t>48</w:t>
            </w:r>
          </w:p>
        </w:tc>
        <w:tc>
          <w:tcPr>
            <w:tcW w:type="dxa" w:w="2880"/>
          </w:tcPr>
          <w:p>
            <w:r/>
            <w:r>
              <w:t>PostToolUse metrics logger</w:t>
            </w:r>
          </w:p>
        </w:tc>
      </w:tr>
      <w:tr>
        <w:tc>
          <w:tcPr>
            <w:tcW w:type="dxa" w:w="2880"/>
          </w:tcPr>
          <w:p>
            <w:r/>
            <w:r>
              <w:t>titan-precompact.py</w:t>
            </w:r>
          </w:p>
        </w:tc>
        <w:tc>
          <w:tcPr>
            <w:tcW w:type="dxa" w:w="2880"/>
          </w:tcPr>
          <w:p>
            <w:r/>
            <w:r>
              <w:t>88</w:t>
            </w:r>
          </w:p>
        </w:tc>
        <w:tc>
          <w:tcPr>
            <w:tcW w:type="dxa" w:w="2880"/>
          </w:tcPr>
          <w:p>
            <w:r/>
            <w:r>
              <w:t>PreCompact state dump</w:t>
            </w:r>
          </w:p>
        </w:tc>
      </w:tr>
      <w:tr>
        <w:tc>
          <w:tcPr>
            <w:tcW w:type="dxa" w:w="2880"/>
          </w:tcPr>
          <w:p>
            <w:r/>
            <w:r>
              <w:t>titan-postcompact.py</w:t>
            </w:r>
          </w:p>
        </w:tc>
        <w:tc>
          <w:tcPr>
            <w:tcW w:type="dxa" w:w="2880"/>
          </w:tcPr>
          <w:p>
            <w:r/>
            <w:r>
              <w:t>52</w:t>
            </w:r>
          </w:p>
        </w:tc>
        <w:tc>
          <w:tcPr>
            <w:tcW w:type="dxa" w:w="2880"/>
          </w:tcPr>
          <w:p>
            <w:r/>
            <w:r>
              <w:t>PostCompact reconciliation</w:t>
            </w:r>
          </w:p>
        </w:tc>
      </w:tr>
      <w:tr>
        <w:tc>
          <w:tcPr>
            <w:tcW w:type="dxa" w:w="2880"/>
          </w:tcPr>
          <w:p>
            <w:r/>
            <w:r>
              <w:t>titan-prune-backups.py</w:t>
            </w:r>
          </w:p>
        </w:tc>
        <w:tc>
          <w:tcPr>
            <w:tcW w:type="dxa" w:w="2880"/>
          </w:tcPr>
          <w:p>
            <w:r/>
            <w:r>
              <w:t>203</w:t>
            </w:r>
          </w:p>
        </w:tc>
        <w:tc>
          <w:tcPr>
            <w:tcW w:type="dxa" w:w="2880"/>
          </w:tcPr>
          <w:p>
            <w:r/>
            <w:r>
              <w:t>Prune old backup snapshots</w:t>
            </w:r>
          </w:p>
        </w:tc>
      </w:tr>
      <w:tr>
        <w:tc>
          <w:tcPr>
            <w:tcW w:type="dxa" w:w="2880"/>
          </w:tcPr>
          <w:p>
            <w:r/>
            <w:r>
              <w:t>titan-bash-guardrail.py</w:t>
            </w:r>
          </w:p>
        </w:tc>
        <w:tc>
          <w:tcPr>
            <w:tcW w:type="dxa" w:w="2880"/>
          </w:tcPr>
          <w:p>
            <w:r/>
            <w:r>
              <w:t>219</w:t>
            </w:r>
          </w:p>
        </w:tc>
        <w:tc>
          <w:tcPr>
            <w:tcW w:type="dxa" w:w="2880"/>
          </w:tcPr>
          <w:p>
            <w:r/>
            <w:r>
              <w:t>PreToolUse bash safety check</w:t>
            </w:r>
          </w:p>
        </w:tc>
      </w:tr>
      <w:tr>
        <w:tc>
          <w:tcPr>
            <w:tcW w:type="dxa" w:w="2880"/>
          </w:tcPr>
          <w:p>
            <w:r/>
            <w:r>
              <w:t>titan-injection-scan.py</w:t>
            </w:r>
          </w:p>
        </w:tc>
        <w:tc>
          <w:tcPr>
            <w:tcW w:type="dxa" w:w="2880"/>
          </w:tcPr>
          <w:p>
            <w:r/>
            <w:r>
              <w:t>168</w:t>
            </w:r>
          </w:p>
        </w:tc>
        <w:tc>
          <w:tcPr>
            <w:tcW w:type="dxa" w:w="2880"/>
          </w:tcPr>
          <w:p>
            <w:r/>
            <w:r>
              <w:t>PostToolUse injection scan</w:t>
            </w:r>
          </w:p>
        </w:tc>
      </w:tr>
      <w:tr>
        <w:tc>
          <w:tcPr>
            <w:tcW w:type="dxa" w:w="2880"/>
          </w:tcPr>
          <w:p>
            <w:r/>
            <w:r>
              <w:t>titan-innerverse-pmf-d7.py</w:t>
            </w:r>
          </w:p>
        </w:tc>
        <w:tc>
          <w:tcPr>
            <w:tcW w:type="dxa" w:w="2880"/>
          </w:tcPr>
          <w:p>
            <w:r/>
            <w:r>
              <w:t>128</w:t>
            </w:r>
          </w:p>
        </w:tc>
        <w:tc>
          <w:tcPr>
            <w:tcW w:type="dxa" w:w="2880"/>
          </w:tcPr>
          <w:p>
            <w:r/>
            <w:r>
              <w:t>PMF d7 survey runner</w:t>
            </w:r>
          </w:p>
        </w:tc>
      </w:tr>
      <w:tr>
        <w:tc>
          <w:tcPr>
            <w:tcW w:type="dxa" w:w="2880"/>
          </w:tcPr>
          <w:p>
            <w:r/>
            <w:r>
              <w:t>titan_api_meter.py</w:t>
            </w:r>
          </w:p>
        </w:tc>
        <w:tc>
          <w:tcPr>
            <w:tcW w:type="dxa" w:w="2880"/>
          </w:tcPr>
          <w:p>
            <w:r/>
            <w:r>
              <w:t>127</w:t>
            </w:r>
          </w:p>
        </w:tc>
        <w:tc>
          <w:tcPr>
            <w:tcW w:type="dxa" w:w="2880"/>
          </w:tcPr>
          <w:p>
            <w:r/>
            <w:r>
              <w:t>API call cost metering</w:t>
            </w:r>
          </w:p>
        </w:tc>
      </w:tr>
      <w:tr>
        <w:tc>
          <w:tcPr>
            <w:tcW w:type="dxa" w:w="2880"/>
          </w:tcPr>
          <w:p>
            <w:r/>
            <w:r>
              <w:t>titan_skill_writer.py</w:t>
            </w:r>
          </w:p>
        </w:tc>
        <w:tc>
          <w:tcPr>
            <w:tcW w:type="dxa" w:w="2880"/>
          </w:tcPr>
          <w:p>
            <w:r/>
            <w:r>
              <w:t>113</w:t>
            </w:r>
          </w:p>
        </w:tc>
        <w:tc>
          <w:tcPr>
            <w:tcW w:type="dxa" w:w="2880"/>
          </w:tcPr>
          <w:p>
            <w:r/>
            <w:r>
              <w:t>Writes skills via allowlist wrapper</w:t>
            </w:r>
          </w:p>
        </w:tc>
      </w:tr>
      <w:tr>
        <w:tc>
          <w:tcPr>
            <w:tcW w:type="dxa" w:w="2880"/>
          </w:tcPr>
          <w:p>
            <w:r/>
            <w:r>
              <w:t>titan-filechanged.py</w:t>
            </w:r>
          </w:p>
        </w:tc>
        <w:tc>
          <w:tcPr>
            <w:tcW w:type="dxa" w:w="2880"/>
          </w:tcPr>
          <w:p>
            <w:r/>
            <w:r>
              <w:t>39</w:t>
            </w:r>
          </w:p>
        </w:tc>
        <w:tc>
          <w:tcPr>
            <w:tcW w:type="dxa" w:w="2880"/>
          </w:tcPr>
          <w:p>
            <w:r/>
            <w:r>
              <w:t>File-change watcher hook</w:t>
            </w:r>
          </w:p>
        </w:tc>
      </w:tr>
      <w:tr>
        <w:tc>
          <w:tcPr>
            <w:tcW w:type="dxa" w:w="2880"/>
          </w:tcPr>
          <w:p>
            <w:r/>
            <w:r>
              <w:t>titan-verify.py</w:t>
            </w:r>
          </w:p>
        </w:tc>
        <w:tc>
          <w:tcPr>
            <w:tcW w:type="dxa" w:w="2880"/>
          </w:tcPr>
          <w:p>
            <w:r/>
            <w:r>
              <w:t>79</w:t>
            </w:r>
          </w:p>
        </w:tc>
        <w:tc>
          <w:tcPr>
            <w:tcW w:type="dxa" w:w="2880"/>
          </w:tcPr>
          <w:p>
            <w:r/>
            <w:r>
              <w:t>System verify runner</w:t>
            </w:r>
          </w:p>
        </w:tc>
      </w:tr>
      <w:tr>
        <w:tc>
          <w:tcPr>
            <w:tcW w:type="dxa" w:w="2880"/>
          </w:tcPr>
          <w:p>
            <w:r/>
            <w:r>
              <w:t>titan_claude_version_check.py</w:t>
            </w:r>
          </w:p>
        </w:tc>
        <w:tc>
          <w:tcPr>
            <w:tcW w:type="dxa" w:w="2880"/>
          </w:tcPr>
          <w:p>
            <w:r/>
            <w:r>
              <w:t>154</w:t>
            </w:r>
          </w:p>
        </w:tc>
        <w:tc>
          <w:tcPr>
            <w:tcW w:type="dxa" w:w="2880"/>
          </w:tcPr>
          <w:p>
            <w:r/>
            <w:r>
              <w:t>Claude version monitor</w:t>
            </w:r>
          </w:p>
        </w:tc>
      </w:tr>
      <w:tr>
        <w:tc>
          <w:tcPr>
            <w:tcW w:type="dxa" w:w="2880"/>
          </w:tcPr>
          <w:p>
            <w:r/>
            <w:r>
              <w:t>titan_heartbeat_monitor.py</w:t>
            </w:r>
          </w:p>
        </w:tc>
        <w:tc>
          <w:tcPr>
            <w:tcW w:type="dxa" w:w="2880"/>
          </w:tcPr>
          <w:p>
            <w:r/>
            <w:r>
              <w:t>152</w:t>
            </w:r>
          </w:p>
        </w:tc>
        <w:tc>
          <w:tcPr>
            <w:tcW w:type="dxa" w:w="2880"/>
          </w:tcPr>
          <w:p>
            <w:r/>
            <w:r>
              <w:t>Heartbeat health checker</w:t>
            </w:r>
          </w:p>
        </w:tc>
      </w:tr>
      <w:tr>
        <w:tc>
          <w:tcPr>
            <w:tcW w:type="dxa" w:w="2880"/>
          </w:tcPr>
          <w:p>
            <w:r/>
            <w:r>
              <w:t>titan_revive_watch.py</w:t>
            </w:r>
          </w:p>
        </w:tc>
        <w:tc>
          <w:tcPr>
            <w:tcW w:type="dxa" w:w="2880"/>
          </w:tcPr>
          <w:p>
            <w:r/>
            <w:r>
              <w:t>188</w:t>
            </w:r>
          </w:p>
        </w:tc>
        <w:tc>
          <w:tcPr>
            <w:tcW w:type="dxa" w:w="2880"/>
          </w:tcPr>
          <w:p>
            <w:r/>
            <w:r>
              <w:t>Revive stalled processes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Studio / App Builders (5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setup_innerverse_subdomains.py</w:t>
            </w:r>
          </w:p>
        </w:tc>
        <w:tc>
          <w:tcPr>
            <w:tcW w:type="dxa" w:w="2880"/>
          </w:tcPr>
          <w:p>
            <w:r/>
            <w:r>
              <w:t>329</w:t>
            </w:r>
          </w:p>
        </w:tc>
        <w:tc>
          <w:tcPr>
            <w:tcW w:type="dxa" w:w="2880"/>
          </w:tcPr>
          <w:p>
            <w:r/>
            <w:r>
              <w:t>Innerverse subdomain CF/R53 setup</w:t>
            </w:r>
          </w:p>
        </w:tc>
      </w:tr>
      <w:tr>
        <w:tc>
          <w:tcPr>
            <w:tcW w:type="dxa" w:w="2880"/>
          </w:tcPr>
          <w:p>
            <w:r/>
            <w:r>
              <w:t>setup_livegrow_subdomains.py</w:t>
            </w:r>
          </w:p>
        </w:tc>
        <w:tc>
          <w:tcPr>
            <w:tcW w:type="dxa" w:w="2880"/>
          </w:tcPr>
          <w:p>
            <w:r/>
            <w:r>
              <w:t>285</w:t>
            </w:r>
          </w:p>
        </w:tc>
        <w:tc>
          <w:tcPr>
            <w:tcW w:type="dxa" w:w="2880"/>
          </w:tcPr>
          <w:p>
            <w:r/>
            <w:r>
              <w:t>LiveGrow subdomain CF/R53 setup</w:t>
            </w:r>
          </w:p>
        </w:tc>
      </w:tr>
      <w:tr>
        <w:tc>
          <w:tcPr>
            <w:tcW w:type="dxa" w:w="2880"/>
          </w:tcPr>
          <w:p>
            <w:r/>
            <w:r>
              <w:t>build_innerverse_hub.py</w:t>
            </w:r>
          </w:p>
        </w:tc>
        <w:tc>
          <w:tcPr>
            <w:tcW w:type="dxa" w:w="2880"/>
          </w:tcPr>
          <w:p>
            <w:r/>
            <w:r>
              <w:t>238</w:t>
            </w:r>
          </w:p>
        </w:tc>
        <w:tc>
          <w:tcPr>
            <w:tcW w:type="dxa" w:w="2880"/>
          </w:tcPr>
          <w:p>
            <w:r/>
            <w:r>
              <w:t>Innerverse hub HTML generator</w:t>
            </w:r>
          </w:p>
        </w:tc>
      </w:tr>
      <w:tr>
        <w:tc>
          <w:tcPr>
            <w:tcW w:type="dxa" w:w="2880"/>
          </w:tcPr>
          <w:p>
            <w:r/>
            <w:r>
              <w:t>build_livegrow_hub.py</w:t>
            </w:r>
          </w:p>
        </w:tc>
        <w:tc>
          <w:tcPr>
            <w:tcW w:type="dxa" w:w="2880"/>
          </w:tcPr>
          <w:p>
            <w:r/>
            <w:r>
              <w:t>94</w:t>
            </w:r>
          </w:p>
        </w:tc>
        <w:tc>
          <w:tcPr>
            <w:tcW w:type="dxa" w:w="2880"/>
          </w:tcPr>
          <w:p>
            <w:r/>
            <w:r>
              <w:t>LiveGrow hub HTML generator</w:t>
            </w:r>
          </w:p>
        </w:tc>
      </w:tr>
      <w:tr>
        <w:tc>
          <w:tcPr>
            <w:tcW w:type="dxa" w:w="2880"/>
          </w:tcPr>
          <w:p>
            <w:r/>
            <w:r>
              <w:t>build_tasks_dashboard.py</w:t>
            </w:r>
          </w:p>
        </w:tc>
        <w:tc>
          <w:tcPr>
            <w:tcW w:type="dxa" w:w="2880"/>
          </w:tcPr>
          <w:p>
            <w:r/>
            <w:r>
              <w:t>415</w:t>
            </w:r>
          </w:p>
        </w:tc>
        <w:tc>
          <w:tcPr>
            <w:tcW w:type="dxa" w:w="2880"/>
          </w:tcPr>
          <w:p>
            <w:r/>
            <w:r>
              <w:t>Tasks dashboard HTML builder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Content / AI Generation (5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innerverse_apps_nightly.py</w:t>
            </w:r>
          </w:p>
        </w:tc>
        <w:tc>
          <w:tcPr>
            <w:tcW w:type="dxa" w:w="2880"/>
          </w:tcPr>
          <w:p>
            <w:r/>
            <w:r>
              <w:t>518</w:t>
            </w:r>
          </w:p>
        </w:tc>
        <w:tc>
          <w:tcPr>
            <w:tcW w:type="dxa" w:w="2880"/>
          </w:tcPr>
          <w:p>
            <w:r/>
            <w:r>
              <w:t>Nightly AI content for Innerverse apps</w:t>
            </w:r>
          </w:p>
        </w:tc>
      </w:tr>
      <w:tr>
        <w:tc>
          <w:tcPr>
            <w:tcW w:type="dxa" w:w="2880"/>
          </w:tcPr>
          <w:p>
            <w:r/>
            <w:r>
              <w:t>gen_mood_images.py</w:t>
            </w:r>
          </w:p>
        </w:tc>
        <w:tc>
          <w:tcPr>
            <w:tcW w:type="dxa" w:w="2880"/>
          </w:tcPr>
          <w:p>
            <w:r/>
            <w:r>
              <w:t>147</w:t>
            </w:r>
          </w:p>
        </w:tc>
        <w:tc>
          <w:tcPr>
            <w:tcW w:type="dxa" w:w="2880"/>
          </w:tcPr>
          <w:p>
            <w:r/>
            <w:r>
              <w:t>Mood image generation</w:t>
            </w:r>
          </w:p>
        </w:tc>
      </w:tr>
      <w:tr>
        <w:tc>
          <w:tcPr>
            <w:tcW w:type="dxa" w:w="2880"/>
          </w:tcPr>
          <w:p>
            <w:r/>
            <w:r>
              <w:t>gen_summon_episode.py</w:t>
            </w:r>
          </w:p>
        </w:tc>
        <w:tc>
          <w:tcPr>
            <w:tcW w:type="dxa" w:w="2880"/>
          </w:tcPr>
          <w:p>
            <w:r/>
            <w:r>
              <w:t>79</w:t>
            </w:r>
          </w:p>
        </w:tc>
        <w:tc>
          <w:tcPr>
            <w:tcW w:type="dxa" w:w="2880"/>
          </w:tcPr>
          <w:p>
            <w:r/>
            <w:r>
              <w:t>SUMMON episode generator</w:t>
            </w:r>
          </w:p>
        </w:tc>
      </w:tr>
      <w:tr>
        <w:tc>
          <w:tcPr>
            <w:tcW w:type="dxa" w:w="2880"/>
          </w:tcPr>
          <w:p>
            <w:r/>
            <w:r>
              <w:t>video_auto_curator.py</w:t>
            </w:r>
          </w:p>
        </w:tc>
        <w:tc>
          <w:tcPr>
            <w:tcW w:type="dxa" w:w="2880"/>
          </w:tcPr>
          <w:p>
            <w:r/>
            <w:r>
              <w:t>193</w:t>
            </w:r>
          </w:p>
        </w:tc>
        <w:tc>
          <w:tcPr>
            <w:tcW w:type="dxa" w:w="2880"/>
          </w:tcPr>
          <w:p>
            <w:r/>
            <w:r>
              <w:t>Video auto-curation pipeline</w:t>
            </w:r>
          </w:p>
        </w:tc>
      </w:tr>
      <w:tr>
        <w:tc>
          <w:tcPr>
            <w:tcW w:type="dxa" w:w="2880"/>
          </w:tcPr>
          <w:p>
            <w:r/>
            <w:r>
              <w:t>monologue.py</w:t>
            </w:r>
          </w:p>
        </w:tc>
        <w:tc>
          <w:tcPr>
            <w:tcW w:type="dxa" w:w="2880"/>
          </w:tcPr>
          <w:p>
            <w:r/>
            <w:r>
              <w:t>94</w:t>
            </w:r>
          </w:p>
        </w:tc>
        <w:tc>
          <w:tcPr>
            <w:tcW w:type="dxa" w:w="2880"/>
          </w:tcPr>
          <w:p>
            <w:r/>
            <w:r>
              <w:t>TITAN daily monologue writer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Audit / Health (9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watchdog_check.py</w:t>
            </w:r>
          </w:p>
        </w:tc>
        <w:tc>
          <w:tcPr>
            <w:tcW w:type="dxa" w:w="2880"/>
          </w:tcPr>
          <w:p>
            <w:r/>
            <w:r>
              <w:t>377</w:t>
            </w:r>
          </w:p>
        </w:tc>
        <w:tc>
          <w:tcPr>
            <w:tcW w:type="dxa" w:w="2880"/>
          </w:tcPr>
          <w:p>
            <w:r/>
            <w:r>
              <w:t>Agentic 24/7 watchdog local scan</w:t>
            </w:r>
          </w:p>
        </w:tc>
      </w:tr>
      <w:tr>
        <w:tc>
          <w:tcPr>
            <w:tcW w:type="dxa" w:w="2880"/>
          </w:tcPr>
          <w:p>
            <w:r/>
            <w:r>
              <w:t>swarm_health_check.py</w:t>
            </w:r>
          </w:p>
        </w:tc>
        <w:tc>
          <w:tcPr>
            <w:tcW w:type="dxa" w:w="2880"/>
          </w:tcPr>
          <w:p>
            <w:r/>
            <w:r>
              <w:t>215</w:t>
            </w:r>
          </w:p>
        </w:tc>
        <w:tc>
          <w:tcPr>
            <w:tcW w:type="dxa" w:w="2880"/>
          </w:tcPr>
          <w:p>
            <w:r/>
            <w:r>
              <w:t>Swarm agent health local scan</w:t>
            </w:r>
          </w:p>
        </w:tc>
      </w:tr>
      <w:tr>
        <w:tc>
          <w:tcPr>
            <w:tcW w:type="dxa" w:w="2880"/>
          </w:tcPr>
          <w:p>
            <w:r/>
            <w:r>
              <w:t>config_audit.py</w:t>
            </w:r>
          </w:p>
        </w:tc>
        <w:tc>
          <w:tcPr>
            <w:tcW w:type="dxa" w:w="2880"/>
          </w:tcPr>
          <w:p>
            <w:r/>
            <w:r>
              <w:t>167</w:t>
            </w:r>
          </w:p>
        </w:tc>
        <w:tc>
          <w:tcPr>
            <w:tcW w:type="dxa" w:w="2880"/>
          </w:tcPr>
          <w:p>
            <w:r/>
            <w:r>
              <w:t>Config drift audit</w:t>
            </w:r>
          </w:p>
        </w:tc>
      </w:tr>
      <w:tr>
        <w:tc>
          <w:tcPr>
            <w:tcW w:type="dxa" w:w="2880"/>
          </w:tcPr>
          <w:p>
            <w:r/>
            <w:r>
              <w:t>claude_code_audit.py</w:t>
            </w:r>
          </w:p>
        </w:tc>
        <w:tc>
          <w:tcPr>
            <w:tcW w:type="dxa" w:w="2880"/>
          </w:tcPr>
          <w:p>
            <w:r/>
            <w:r>
              <w:t>91</w:t>
            </w:r>
          </w:p>
        </w:tc>
        <w:tc>
          <w:tcPr>
            <w:tcW w:type="dxa" w:w="2880"/>
          </w:tcPr>
          <w:p>
            <w:r/>
            <w:r>
              <w:t>Claude Code architecture audit</w:t>
            </w:r>
          </w:p>
        </w:tc>
      </w:tr>
      <w:tr>
        <w:tc>
          <w:tcPr>
            <w:tcW w:type="dxa" w:w="2880"/>
          </w:tcPr>
          <w:p>
            <w:r/>
            <w:r>
              <w:t>preflight_audit_check.py</w:t>
            </w:r>
          </w:p>
        </w:tc>
        <w:tc>
          <w:tcPr>
            <w:tcW w:type="dxa" w:w="2880"/>
          </w:tcPr>
          <w:p>
            <w:r/>
            <w:r>
              <w:t>100</w:t>
            </w:r>
          </w:p>
        </w:tc>
        <w:tc>
          <w:tcPr>
            <w:tcW w:type="dxa" w:w="2880"/>
          </w:tcPr>
          <w:p>
            <w:r/>
            <w:r>
              <w:t>Pre-flight checks before deploy</w:t>
            </w:r>
          </w:p>
        </w:tc>
      </w:tr>
      <w:tr>
        <w:tc>
          <w:tcPr>
            <w:tcW w:type="dxa" w:w="2880"/>
          </w:tcPr>
          <w:p>
            <w:r/>
            <w:r>
              <w:t>aws_cost_daily.py</w:t>
            </w:r>
          </w:p>
        </w:tc>
        <w:tc>
          <w:tcPr>
            <w:tcW w:type="dxa" w:w="2880"/>
          </w:tcPr>
          <w:p>
            <w:r/>
            <w:r>
              <w:t>206</w:t>
            </w:r>
          </w:p>
        </w:tc>
        <w:tc>
          <w:tcPr>
            <w:tcW w:type="dxa" w:w="2880"/>
          </w:tcPr>
          <w:p>
            <w:r/>
            <w:r>
              <w:t>Daily AWS cost report</w:t>
            </w:r>
          </w:p>
        </w:tc>
      </w:tr>
      <w:tr>
        <w:tc>
          <w:tcPr>
            <w:tcW w:type="dxa" w:w="2880"/>
          </w:tcPr>
          <w:p>
            <w:r/>
            <w:r>
              <w:t>agent_utilization_report.py</w:t>
            </w:r>
          </w:p>
        </w:tc>
        <w:tc>
          <w:tcPr>
            <w:tcW w:type="dxa" w:w="2880"/>
          </w:tcPr>
          <w:p>
            <w:r/>
            <w:r>
              <w:t>169</w:t>
            </w:r>
          </w:p>
        </w:tc>
        <w:tc>
          <w:tcPr>
            <w:tcW w:type="dxa" w:w="2880"/>
          </w:tcPr>
          <w:p>
            <w:r/>
            <w:r>
              <w:t>Agent utilization metrics</w:t>
            </w:r>
          </w:p>
        </w:tc>
      </w:tr>
      <w:tr>
        <w:tc>
          <w:tcPr>
            <w:tcW w:type="dxa" w:w="2880"/>
          </w:tcPr>
          <w:p>
            <w:r/>
            <w:r>
              <w:t>token_cost_estimator.py</w:t>
            </w:r>
          </w:p>
        </w:tc>
        <w:tc>
          <w:tcPr>
            <w:tcW w:type="dxa" w:w="2880"/>
          </w:tcPr>
          <w:p>
            <w:r/>
            <w:r>
              <w:t>261</w:t>
            </w:r>
          </w:p>
        </w:tc>
        <w:tc>
          <w:tcPr>
            <w:tcW w:type="dxa" w:w="2880"/>
          </w:tcPr>
          <w:p>
            <w:r/>
            <w:r>
              <w:t>Token cost estimator</w:t>
            </w:r>
          </w:p>
        </w:tc>
      </w:tr>
      <w:tr>
        <w:tc>
          <w:tcPr>
            <w:tcW w:type="dxa" w:w="2880"/>
          </w:tcPr>
          <w:p>
            <w:r/>
            <w:r>
              <w:t>session_token_audit.py</w:t>
            </w:r>
          </w:p>
        </w:tc>
        <w:tc>
          <w:tcPr>
            <w:tcW w:type="dxa" w:w="2880"/>
          </w:tcPr>
          <w:p>
            <w:r/>
            <w:r>
              <w:t>224</w:t>
            </w:r>
          </w:p>
        </w:tc>
        <w:tc>
          <w:tcPr>
            <w:tcW w:type="dxa" w:w="2880"/>
          </w:tcPr>
          <w:p>
            <w:r/>
            <w:r>
              <w:t>Daily token spend audit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Intelligence / Research (8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pplx.py</w:t>
            </w:r>
          </w:p>
        </w:tc>
        <w:tc>
          <w:tcPr>
            <w:tcW w:type="dxa" w:w="2880"/>
          </w:tcPr>
          <w:p>
            <w:r/>
            <w:r>
              <w:t>144</w:t>
            </w:r>
          </w:p>
        </w:tc>
        <w:tc>
          <w:tcPr>
            <w:tcW w:type="dxa" w:w="2880"/>
          </w:tcPr>
          <w:p>
            <w:r/>
            <w:r>
              <w:t>Perplexity Pro API wrapper</w:t>
            </w:r>
          </w:p>
        </w:tc>
      </w:tr>
      <w:tr>
        <w:tc>
          <w:tcPr>
            <w:tcW w:type="dxa" w:w="2880"/>
          </w:tcPr>
          <w:p>
            <w:r/>
            <w:r>
              <w:t>rss_check.py</w:t>
            </w:r>
          </w:p>
        </w:tc>
        <w:tc>
          <w:tcPr>
            <w:tcW w:type="dxa" w:w="2880"/>
          </w:tcPr>
          <w:p>
            <w:r/>
            <w:r>
              <w:t>177</w:t>
            </w:r>
          </w:p>
        </w:tc>
        <w:tc>
          <w:tcPr>
            <w:tcW w:type="dxa" w:w="2880"/>
          </w:tcPr>
          <w:p>
            <w:r/>
            <w:r>
              <w:t>RSS feed checker</w:t>
            </w:r>
          </w:p>
        </w:tc>
      </w:tr>
      <w:tr>
        <w:tc>
          <w:tcPr>
            <w:tcW w:type="dxa" w:w="2880"/>
          </w:tcPr>
          <w:p>
            <w:r/>
            <w:r>
              <w:t>feed_classify.py</w:t>
            </w:r>
          </w:p>
        </w:tc>
        <w:tc>
          <w:tcPr>
            <w:tcW w:type="dxa" w:w="2880"/>
          </w:tcPr>
          <w:p>
            <w:r/>
            <w:r>
              <w:t>82</w:t>
            </w:r>
          </w:p>
        </w:tc>
        <w:tc>
          <w:tcPr>
            <w:tcW w:type="dxa" w:w="2880"/>
          </w:tcPr>
          <w:p>
            <w:r/>
            <w:r>
              <w:t>Feed classification</w:t>
            </w:r>
          </w:p>
        </w:tc>
      </w:tr>
      <w:tr>
        <w:tc>
          <w:tcPr>
            <w:tcW w:type="dxa" w:w="2880"/>
          </w:tcPr>
          <w:p>
            <w:r/>
            <w:r>
              <w:t>asset_index_builder.py</w:t>
            </w:r>
          </w:p>
        </w:tc>
        <w:tc>
          <w:tcPr>
            <w:tcW w:type="dxa" w:w="2880"/>
          </w:tcPr>
          <w:p>
            <w:r/>
            <w:r>
              <w:t>231</w:t>
            </w:r>
          </w:p>
        </w:tc>
        <w:tc>
          <w:tcPr>
            <w:tcW w:type="dxa" w:w="2880"/>
          </w:tcPr>
          <w:p>
            <w:r/>
            <w:r>
              <w:t>Asset index scanner/query</w:t>
            </w:r>
          </w:p>
        </w:tc>
      </w:tr>
      <w:tr>
        <w:tc>
          <w:tcPr>
            <w:tcW w:type="dxa" w:w="2880"/>
          </w:tcPr>
          <w:p>
            <w:r/>
            <w:r>
              <w:t>asset_inventory.py</w:t>
            </w:r>
          </w:p>
        </w:tc>
        <w:tc>
          <w:tcPr>
            <w:tcW w:type="dxa" w:w="2880"/>
          </w:tcPr>
          <w:p>
            <w:r/>
            <w:r>
              <w:t>241</w:t>
            </w:r>
          </w:p>
        </w:tc>
        <w:tc>
          <w:tcPr>
            <w:tcW w:type="dxa" w:w="2880"/>
          </w:tcPr>
          <w:p>
            <w:r/>
            <w:r>
              <w:t>Full asset inventory</w:t>
            </w:r>
          </w:p>
        </w:tc>
      </w:tr>
      <w:tr>
        <w:tc>
          <w:tcPr>
            <w:tcW w:type="dxa" w:w="2880"/>
          </w:tcPr>
          <w:p>
            <w:r/>
            <w:r>
              <w:t>scan_local_files.py</w:t>
            </w:r>
          </w:p>
        </w:tc>
        <w:tc>
          <w:tcPr>
            <w:tcW w:type="dxa" w:w="2880"/>
          </w:tcPr>
          <w:p>
            <w:r/>
            <w:r>
              <w:t>319</w:t>
            </w:r>
          </w:p>
        </w:tc>
        <w:tc>
          <w:tcPr>
            <w:tcW w:type="dxa" w:w="2880"/>
          </w:tcPr>
          <w:p>
            <w:r/>
            <w:r>
              <w:t>Local file scanner</w:t>
            </w:r>
          </w:p>
        </w:tc>
      </w:tr>
      <w:tr>
        <w:tc>
          <w:tcPr>
            <w:tcW w:type="dxa" w:w="2880"/>
          </w:tcPr>
          <w:p>
            <w:r/>
            <w:r>
              <w:t>scan_local_md.py</w:t>
            </w:r>
          </w:p>
        </w:tc>
        <w:tc>
          <w:tcPr>
            <w:tcW w:type="dxa" w:w="2880"/>
          </w:tcPr>
          <w:p>
            <w:r/>
            <w:r>
              <w:t>240</w:t>
            </w:r>
          </w:p>
        </w:tc>
        <w:tc>
          <w:tcPr>
            <w:tcW w:type="dxa" w:w="2880"/>
          </w:tcPr>
          <w:p>
            <w:r/>
            <w:r>
              <w:t>Local MD file scanner</w:t>
            </w:r>
          </w:p>
        </w:tc>
      </w:tr>
      <w:tr>
        <w:tc>
          <w:tcPr>
            <w:tcW w:type="dxa" w:w="2880"/>
          </w:tcPr>
          <w:p>
            <w:r/>
            <w:r>
              <w:t>job_search_daily.py</w:t>
            </w:r>
          </w:p>
        </w:tc>
        <w:tc>
          <w:tcPr>
            <w:tcW w:type="dxa" w:w="2880"/>
          </w:tcPr>
          <w:p>
            <w:r/>
            <w:r>
              <w:t>223</w:t>
            </w:r>
          </w:p>
        </w:tc>
        <w:tc>
          <w:tcPr>
            <w:tcW w:type="dxa" w:w="2880"/>
          </w:tcPr>
          <w:p>
            <w:r/>
            <w:r>
              <w:t>Daily job posting digest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Memory / Session (9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memory_consolidator.py</w:t>
            </w:r>
          </w:p>
        </w:tc>
        <w:tc>
          <w:tcPr>
            <w:tcW w:type="dxa" w:w="2880"/>
          </w:tcPr>
          <w:p>
            <w:r/>
            <w:r>
              <w:t>219</w:t>
            </w:r>
          </w:p>
        </w:tc>
        <w:tc>
          <w:tcPr>
            <w:tcW w:type="dxa" w:w="2880"/>
          </w:tcPr>
          <w:p>
            <w:r/>
            <w:r>
              <w:t>Memory dedup + consolidation</w:t>
            </w:r>
          </w:p>
        </w:tc>
      </w:tr>
      <w:tr>
        <w:tc>
          <w:tcPr>
            <w:tcW w:type="dxa" w:w="2880"/>
          </w:tcPr>
          <w:p>
            <w:r/>
            <w:r>
              <w:t>memory_embedder.py</w:t>
            </w:r>
          </w:p>
        </w:tc>
        <w:tc>
          <w:tcPr>
            <w:tcW w:type="dxa" w:w="2880"/>
          </w:tcPr>
          <w:p>
            <w:r/>
            <w:r>
              <w:t>158</w:t>
            </w:r>
          </w:p>
        </w:tc>
        <w:tc>
          <w:tcPr>
            <w:tcW w:type="dxa" w:w="2880"/>
          </w:tcPr>
          <w:p>
            <w:r/>
            <w:r>
              <w:t>Memory embedding for similarity</w:t>
            </w:r>
          </w:p>
        </w:tc>
      </w:tr>
      <w:tr>
        <w:tc>
          <w:tcPr>
            <w:tcW w:type="dxa" w:w="2880"/>
          </w:tcPr>
          <w:p>
            <w:r/>
            <w:r>
              <w:t>compress_context.py</w:t>
            </w:r>
          </w:p>
        </w:tc>
        <w:tc>
          <w:tcPr>
            <w:tcW w:type="dxa" w:w="2880"/>
          </w:tcPr>
          <w:p>
            <w:r/>
            <w:r>
              <w:t>168</w:t>
            </w:r>
          </w:p>
        </w:tc>
        <w:tc>
          <w:tcPr>
            <w:tcW w:type="dxa" w:w="2880"/>
          </w:tcPr>
          <w:p>
            <w:r/>
            <w:r>
              <w:t>Context compression</w:t>
            </w:r>
          </w:p>
        </w:tc>
      </w:tr>
      <w:tr>
        <w:tc>
          <w:tcPr>
            <w:tcW w:type="dxa" w:w="2880"/>
          </w:tcPr>
          <w:p>
            <w:r/>
            <w:r>
              <w:t>persist_tasks_hook.py</w:t>
            </w:r>
          </w:p>
        </w:tc>
        <w:tc>
          <w:tcPr>
            <w:tcW w:type="dxa" w:w="2880"/>
          </w:tcPr>
          <w:p>
            <w:r/>
            <w:r>
              <w:t>94</w:t>
            </w:r>
          </w:p>
        </w:tc>
        <w:tc>
          <w:tcPr>
            <w:tcW w:type="dxa" w:w="2880"/>
          </w:tcPr>
          <w:p>
            <w:r/>
            <w:r>
              <w:t>PostToolUse TodoWrite snapshot</w:t>
            </w:r>
          </w:p>
        </w:tc>
      </w:tr>
      <w:tr>
        <w:tc>
          <w:tcPr>
            <w:tcW w:type="dxa" w:w="2880"/>
          </w:tcPr>
          <w:p>
            <w:r/>
            <w:r>
              <w:t>precompact_dump.py</w:t>
            </w:r>
          </w:p>
        </w:tc>
        <w:tc>
          <w:tcPr>
            <w:tcW w:type="dxa" w:w="2880"/>
          </w:tcPr>
          <w:p>
            <w:r/>
            <w:r>
              <w:t>71</w:t>
            </w:r>
          </w:p>
        </w:tc>
        <w:tc>
          <w:tcPr>
            <w:tcW w:type="dxa" w:w="2880"/>
          </w:tcPr>
          <w:p>
            <w:r/>
            <w:r>
              <w:t>PreCompact full dump</w:t>
            </w:r>
          </w:p>
        </w:tc>
      </w:tr>
      <w:tr>
        <w:tc>
          <w:tcPr>
            <w:tcW w:type="dxa" w:w="2880"/>
          </w:tcPr>
          <w:p>
            <w:r/>
            <w:r>
              <w:t>precompact_snapshot_hook.py</w:t>
            </w:r>
          </w:p>
        </w:tc>
        <w:tc>
          <w:tcPr>
            <w:tcW w:type="dxa" w:w="2880"/>
          </w:tcPr>
          <w:p>
            <w:r/>
            <w:r>
              <w:t>54</w:t>
            </w:r>
          </w:p>
        </w:tc>
        <w:tc>
          <w:tcPr>
            <w:tcW w:type="dxa" w:w="2880"/>
          </w:tcPr>
          <w:p>
            <w:r/>
            <w:r>
              <w:t>PreCompact snapshot hook</w:t>
            </w:r>
          </w:p>
        </w:tc>
      </w:tr>
      <w:tr>
        <w:tc>
          <w:tcPr>
            <w:tcW w:type="dxa" w:w="2880"/>
          </w:tcPr>
          <w:p>
            <w:r/>
            <w:r>
              <w:t>session_brief.py</w:t>
            </w:r>
          </w:p>
        </w:tc>
        <w:tc>
          <w:tcPr>
            <w:tcW w:type="dxa" w:w="2880"/>
          </w:tcPr>
          <w:p>
            <w:r/>
            <w:r>
              <w:t>194</w:t>
            </w:r>
          </w:p>
        </w:tc>
        <w:tc>
          <w:tcPr>
            <w:tcW w:type="dxa" w:w="2880"/>
          </w:tcPr>
          <w:p>
            <w:r/>
            <w:r>
              <w:t>Session start brief builder</w:t>
            </w:r>
          </w:p>
        </w:tc>
      </w:tr>
      <w:tr>
        <w:tc>
          <w:tcPr>
            <w:tcW w:type="dxa" w:w="2880"/>
          </w:tcPr>
          <w:p>
            <w:r/>
            <w:r>
              <w:t>claude_session_inventory.py</w:t>
            </w:r>
          </w:p>
        </w:tc>
        <w:tc>
          <w:tcPr>
            <w:tcW w:type="dxa" w:w="2880"/>
          </w:tcPr>
          <w:p>
            <w:r/>
            <w:r>
              <w:t>82</w:t>
            </w:r>
          </w:p>
        </w:tc>
        <w:tc>
          <w:tcPr>
            <w:tcW w:type="dxa" w:w="2880"/>
          </w:tcPr>
          <w:p>
            <w:r/>
            <w:r>
              <w:t>Session inventory reader</w:t>
            </w:r>
          </w:p>
        </w:tc>
      </w:tr>
      <w:tr>
        <w:tc>
          <w:tcPr>
            <w:tcW w:type="dxa" w:w="2880"/>
          </w:tcPr>
          <w:p>
            <w:r/>
            <w:r>
              <w:t>daily_summary_builder.py</w:t>
            </w:r>
          </w:p>
        </w:tc>
        <w:tc>
          <w:tcPr>
            <w:tcW w:type="dxa" w:w="2880"/>
          </w:tcPr>
          <w:p>
            <w:r/>
            <w:r>
              <w:t>167</w:t>
            </w:r>
          </w:p>
        </w:tc>
        <w:tc>
          <w:tcPr>
            <w:tcW w:type="dxa" w:w="2880"/>
          </w:tcPr>
          <w:p>
            <w:r/>
            <w:r>
              <w:t>Daily summary email builder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4"/>
        </w:rPr>
        <w:t>Utility / Other (12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project_registry.py</w:t>
            </w:r>
          </w:p>
        </w:tc>
        <w:tc>
          <w:tcPr>
            <w:tcW w:type="dxa" w:w="2880"/>
          </w:tcPr>
          <w:p>
            <w:r/>
            <w:r>
              <w:t>589</w:t>
            </w:r>
          </w:p>
        </w:tc>
        <w:tc>
          <w:tcPr>
            <w:tcW w:type="dxa" w:w="2880"/>
          </w:tcPr>
          <w:p>
            <w:r/>
            <w:r>
              <w:t>Project registry builder/query</w:t>
            </w:r>
          </w:p>
        </w:tc>
      </w:tr>
      <w:tr>
        <w:tc>
          <w:tcPr>
            <w:tcW w:type="dxa" w:w="2880"/>
          </w:tcPr>
          <w:p>
            <w:r/>
            <w:r>
              <w:t>nightly_report_builder.py</w:t>
            </w:r>
          </w:p>
        </w:tc>
        <w:tc>
          <w:tcPr>
            <w:tcW w:type="dxa" w:w="2880"/>
          </w:tcPr>
          <w:p>
            <w:r/>
            <w:r>
              <w:t>356</w:t>
            </w:r>
          </w:p>
        </w:tc>
        <w:tc>
          <w:tcPr>
            <w:tcW w:type="dxa" w:w="2880"/>
          </w:tcPr>
          <w:p>
            <w:r/>
            <w:r>
              <w:t>Nightly report writer</w:t>
            </w:r>
          </w:p>
        </w:tc>
      </w:tr>
      <w:tr>
        <w:tc>
          <w:tcPr>
            <w:tcW w:type="dxa" w:w="2880"/>
          </w:tcPr>
          <w:p>
            <w:r/>
            <w:r>
              <w:t>export.py</w:t>
            </w:r>
          </w:p>
        </w:tc>
        <w:tc>
          <w:tcPr>
            <w:tcW w:type="dxa" w:w="2880"/>
          </w:tcPr>
          <w:p>
            <w:r/>
            <w:r>
              <w:t>247</w:t>
            </w:r>
          </w:p>
        </w:tc>
        <w:tc>
          <w:tcPr>
            <w:tcW w:type="dxa" w:w="2880"/>
          </w:tcPr>
          <w:p>
            <w:r/>
            <w:r>
              <w:t>Data export utility</w:t>
            </w:r>
          </w:p>
        </w:tc>
      </w:tr>
      <w:tr>
        <w:tc>
          <w:tcPr>
            <w:tcW w:type="dxa" w:w="2880"/>
          </w:tcPr>
          <w:p>
            <w:r/>
            <w:r>
              <w:t>md_to_docx.py</w:t>
            </w:r>
          </w:p>
        </w:tc>
        <w:tc>
          <w:tcPr>
            <w:tcW w:type="dxa" w:w="2880"/>
          </w:tcPr>
          <w:p>
            <w:r/>
            <w:r>
              <w:t>208</w:t>
            </w:r>
          </w:p>
        </w:tc>
        <w:tc>
          <w:tcPr>
            <w:tcW w:type="dxa" w:w="2880"/>
          </w:tcPr>
          <w:p>
            <w:r/>
            <w:r>
              <w:t>Markdown to DOCX converter</w:t>
            </w:r>
          </w:p>
        </w:tc>
      </w:tr>
      <w:tr>
        <w:tc>
          <w:tcPr>
            <w:tcW w:type="dxa" w:w="2880"/>
          </w:tcPr>
          <w:p>
            <w:r/>
            <w:r>
              <w:t>silentinfinity_chat_smoke.py</w:t>
            </w:r>
          </w:p>
        </w:tc>
        <w:tc>
          <w:tcPr>
            <w:tcW w:type="dxa" w:w="2880"/>
          </w:tcPr>
          <w:p>
            <w:r/>
            <w:r>
              <w:t>278</w:t>
            </w:r>
          </w:p>
        </w:tc>
        <w:tc>
          <w:tcPr>
            <w:tcW w:type="dxa" w:w="2880"/>
          </w:tcPr>
          <w:p>
            <w:r/>
            <w:r>
              <w:t>Chat endpoint smoke test</w:t>
            </w:r>
          </w:p>
        </w:tc>
      </w:tr>
      <w:tr>
        <w:tc>
          <w:tcPr>
            <w:tcW w:type="dxa" w:w="2880"/>
          </w:tcPr>
          <w:p>
            <w:r/>
            <w:r>
              <w:t>inbox_peek.py</w:t>
            </w:r>
          </w:p>
        </w:tc>
        <w:tc>
          <w:tcPr>
            <w:tcW w:type="dxa" w:w="2880"/>
          </w:tcPr>
          <w:p>
            <w:r/>
            <w:r>
              <w:t>122</w:t>
            </w:r>
          </w:p>
        </w:tc>
        <w:tc>
          <w:tcPr>
            <w:tcW w:type="dxa" w:w="2880"/>
          </w:tcPr>
          <w:p>
            <w:r/>
            <w:r>
              <w:t>Gmail inbox peek</w:t>
            </w:r>
          </w:p>
        </w:tc>
      </w:tr>
      <w:tr>
        <w:tc>
          <w:tcPr>
            <w:tcW w:type="dxa" w:w="2880"/>
          </w:tcPr>
          <w:p>
            <w:r/>
            <w:r>
              <w:t>hourly_progress_email.py</w:t>
            </w:r>
          </w:p>
        </w:tc>
        <w:tc>
          <w:tcPr>
            <w:tcW w:type="dxa" w:w="2880"/>
          </w:tcPr>
          <w:p>
            <w:r/>
            <w:r>
              <w:t>141</w:t>
            </w:r>
          </w:p>
        </w:tc>
        <w:tc>
          <w:tcPr>
            <w:tcW w:type="dxa" w:w="2880"/>
          </w:tcPr>
          <w:p>
            <w:r/>
            <w:r>
              <w:t>Hourly progress emailer</w:t>
            </w:r>
          </w:p>
        </w:tc>
      </w:tr>
      <w:tr>
        <w:tc>
          <w:tcPr>
            <w:tcW w:type="dxa" w:w="2880"/>
          </w:tcPr>
          <w:p>
            <w:r/>
            <w:r>
              <w:t>agent_dedup_check.py</w:t>
            </w:r>
          </w:p>
        </w:tc>
        <w:tc>
          <w:tcPr>
            <w:tcW w:type="dxa" w:w="2880"/>
          </w:tcPr>
          <w:p>
            <w:r/>
            <w:r>
              <w:t>127</w:t>
            </w:r>
          </w:p>
        </w:tc>
        <w:tc>
          <w:tcPr>
            <w:tcW w:type="dxa" w:w="2880"/>
          </w:tcPr>
          <w:p>
            <w:r/>
            <w:r>
              <w:t>Agent dedup checker</w:t>
            </w:r>
          </w:p>
        </w:tc>
      </w:tr>
      <w:tr>
        <w:tc>
          <w:tcPr>
            <w:tcW w:type="dxa" w:w="2880"/>
          </w:tcPr>
          <w:p>
            <w:r/>
            <w:r>
              <w:t>_send_a080_email.py</w:t>
            </w:r>
          </w:p>
        </w:tc>
        <w:tc>
          <w:tcPr>
            <w:tcW w:type="dxa" w:w="2880"/>
          </w:tcPr>
          <w:p>
            <w:r/>
            <w:r>
              <w:t>77</w:t>
            </w:r>
          </w:p>
        </w:tc>
        <w:tc>
          <w:tcPr>
            <w:tcW w:type="dxa" w:w="2880"/>
          </w:tcPr>
          <w:p>
            <w:r/>
            <w:r>
              <w:t>One-off email sender (A080)</w:t>
            </w:r>
          </w:p>
        </w:tc>
      </w:tr>
      <w:tr>
        <w:tc>
          <w:tcPr>
            <w:tcW w:type="dxa" w:w="2880"/>
          </w:tcPr>
          <w:p>
            <w:r/>
            <w:r>
              <w:t>_send_newsletter_015.py</w:t>
            </w:r>
          </w:p>
        </w:tc>
        <w:tc>
          <w:tcPr>
            <w:tcW w:type="dxa" w:w="2880"/>
          </w:tcPr>
          <w:p>
            <w:r/>
            <w:r>
              <w:t>100</w:t>
            </w:r>
          </w:p>
        </w:tc>
        <w:tc>
          <w:tcPr>
            <w:tcW w:type="dxa" w:w="2880"/>
          </w:tcPr>
          <w:p>
            <w:r/>
            <w:r>
              <w:t>One-off newsletter send (015)</w:t>
            </w:r>
          </w:p>
        </w:tc>
      </w:tr>
      <w:tr>
        <w:tc>
          <w:tcPr>
            <w:tcW w:type="dxa" w:w="2880"/>
          </w:tcPr>
          <w:p>
            <w:r/>
            <w:r>
              <w:t>_send_smoke_triage.py</w:t>
            </w:r>
          </w:p>
        </w:tc>
        <w:tc>
          <w:tcPr>
            <w:tcW w:type="dxa" w:w="2880"/>
          </w:tcPr>
          <w:p>
            <w:r/>
            <w:r>
              <w:t>66</w:t>
            </w:r>
          </w:p>
        </w:tc>
        <w:tc>
          <w:tcPr>
            <w:tcW w:type="dxa" w:w="2880"/>
          </w:tcPr>
          <w:p>
            <w:r/>
            <w:r>
              <w:t>Smoke triage email</w:t>
            </w:r>
          </w:p>
        </w:tc>
      </w:tr>
      <w:tr>
        <w:tc>
          <w:tcPr>
            <w:tcW w:type="dxa" w:w="2880"/>
          </w:tcPr>
          <w:p>
            <w:r/>
            <w:r>
              <w:t>_send_smoke_triage_20260505.py</w:t>
            </w:r>
          </w:p>
        </w:tc>
        <w:tc>
          <w:tcPr>
            <w:tcW w:type="dxa" w:w="2880"/>
          </w:tcPr>
          <w:p>
            <w:r/>
            <w:r>
              <w:t>97</w:t>
            </w:r>
          </w:p>
        </w:tc>
        <w:tc>
          <w:tcPr>
            <w:tcW w:type="dxa" w:w="2880"/>
          </w:tcPr>
          <w:p>
            <w:r/>
            <w:r>
              <w:t>Smoke triage (2026-05-05)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JS Files (5 files · 2,551 LOC)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clients/web/sw.js</w:t>
            </w:r>
          </w:p>
        </w:tc>
        <w:tc>
          <w:tcPr>
            <w:tcW w:type="dxa" w:w="2880"/>
          </w:tcPr>
          <w:p>
            <w:r/>
            <w:r>
              <w:t>—</w:t>
            </w:r>
          </w:p>
        </w:tc>
        <w:tc>
          <w:tcPr>
            <w:tcW w:type="dxa" w:w="2880"/>
          </w:tcPr>
          <w:p>
            <w:r/>
            <w:r>
              <w:t>Service worker for web client</w:t>
            </w:r>
          </w:p>
        </w:tc>
      </w:tr>
      <w:tr>
        <w:tc>
          <w:tcPr>
            <w:tcW w:type="dxa" w:w="2880"/>
          </w:tcPr>
          <w:p>
            <w:r/>
            <w:r>
              <w:t>scripts/gen-daily-report.js</w:t>
            </w:r>
          </w:p>
        </w:tc>
        <w:tc>
          <w:tcPr>
            <w:tcW w:type="dxa" w:w="2880"/>
          </w:tcPr>
          <w:p>
            <w:r/>
            <w:r>
              <w:t>—</w:t>
            </w:r>
          </w:p>
        </w:tc>
        <w:tc>
          <w:tcPr>
            <w:tcW w:type="dxa" w:w="2880"/>
          </w:tcPr>
          <w:p>
            <w:r/>
            <w:r>
              <w:t>Daily report generator</w:t>
            </w:r>
          </w:p>
        </w:tc>
      </w:tr>
      <w:tr>
        <w:tc>
          <w:tcPr>
            <w:tcW w:type="dxa" w:w="2880"/>
          </w:tcPr>
          <w:p>
            <w:r/>
            <w:r>
              <w:t>static/jarvis/voice.js</w:t>
            </w:r>
          </w:p>
        </w:tc>
        <w:tc>
          <w:tcPr>
            <w:tcW w:type="dxa" w:w="2880"/>
          </w:tcPr>
          <w:p>
            <w:r/>
            <w:r>
              <w:t>—</w:t>
            </w:r>
          </w:p>
        </w:tc>
        <w:tc>
          <w:tcPr>
            <w:tcW w:type="dxa" w:w="2880"/>
          </w:tcPr>
          <w:p>
            <w:r/>
            <w:r>
              <w:t>Jarvis voice interface</w:t>
            </w:r>
          </w:p>
        </w:tc>
      </w:tr>
      <w:tr>
        <w:tc>
          <w:tcPr>
            <w:tcW w:type="dxa" w:w="2880"/>
          </w:tcPr>
          <w:p>
            <w:r/>
            <w:r>
              <w:t>tmp/ava-doc.js</w:t>
            </w:r>
          </w:p>
        </w:tc>
        <w:tc>
          <w:tcPr>
            <w:tcW w:type="dxa" w:w="2880"/>
          </w:tcPr>
          <w:p>
            <w:r/>
            <w:r>
              <w:t>—</w:t>
            </w:r>
          </w:p>
        </w:tc>
        <w:tc>
          <w:tcPr>
            <w:tcW w:type="dxa" w:w="2880"/>
          </w:tcPr>
          <w:p>
            <w:r/>
            <w:r>
              <w:t>AVA doc (temp)</w:t>
            </w:r>
          </w:p>
        </w:tc>
      </w:tr>
      <w:tr>
        <w:tc>
          <w:tcPr>
            <w:tcW w:type="dxa" w:w="2880"/>
          </w:tcPr>
          <w:p>
            <w:r/>
            <w:r>
              <w:t>tmp/iv_check.js</w:t>
            </w:r>
          </w:p>
        </w:tc>
        <w:tc>
          <w:tcPr>
            <w:tcW w:type="dxa" w:w="2880"/>
          </w:tcPr>
          <w:p>
            <w:r/>
            <w:r>
              <w:t>—</w:t>
            </w:r>
          </w:p>
        </w:tc>
        <w:tc>
          <w:tcPr>
            <w:tcW w:type="dxa" w:w="2880"/>
          </w:tcPr>
          <w:p>
            <w:r/>
            <w:r>
              <w:t>IV check (temp)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HTML Apps (61 files · 21,150 LOC)</w:t>
      </w:r>
    </w:p>
    <w:p>
      <w:pPr>
        <w:spacing w:before="200" w:after="80"/>
      </w:pPr>
      <w:r>
        <w:rPr>
          <w:b/>
          <w:color w:val="141413"/>
          <w:sz w:val="28"/>
        </w:rPr>
        <w:t>Studio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Studio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Hub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Apps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App Count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Innerverse</w:t>
            </w:r>
          </w:p>
        </w:tc>
        <w:tc>
          <w:tcPr>
            <w:tcW w:type="dxa" w:w="2160"/>
          </w:tcPr>
          <w:p>
            <w:r/>
            <w:r>
              <w:t>plans/innerverse-spinoffs/hub.html</w:t>
            </w:r>
          </w:p>
        </w:tc>
        <w:tc>
          <w:tcPr>
            <w:tcW w:type="dxa" w:w="2160"/>
          </w:tcPr>
          <w:p>
            <w:r/>
            <w:r>
              <w:t>arsenal, childhood, dreams, oracle, timelines</w:t>
            </w:r>
          </w:p>
        </w:tc>
        <w:tc>
          <w:tcPr>
            <w:tcW w:type="dxa" w:w="2160"/>
          </w:tcPr>
          <w:p>
            <w:r/>
            <w:r>
              <w:t>5 apps + hub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LiveGrow</w:t>
            </w:r>
          </w:p>
        </w:tc>
        <w:tc>
          <w:tcPr>
            <w:tcW w:type="dxa" w:w="2160"/>
          </w:tcPr>
          <w:p>
            <w:r/>
            <w:r>
              <w:t>plans/livegrow-apps/hub.html</w:t>
            </w:r>
          </w:p>
        </w:tc>
        <w:tc>
          <w:tcPr>
            <w:tcW w:type="dxa" w:w="2160"/>
          </w:tcPr>
          <w:p>
            <w:r/>
            <w:r>
              <w:t>assistant, dinner, move, outfit, wallet</w:t>
            </w:r>
          </w:p>
        </w:tc>
        <w:tc>
          <w:tcPr>
            <w:tcW w:type="dxa" w:w="2160"/>
          </w:tcPr>
          <w:p>
            <w:r/>
            <w:r>
              <w:t>5 apps + hub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PRISM</w:t>
            </w:r>
          </w:p>
        </w:tc>
        <w:tc>
          <w:tcPr>
            <w:tcW w:type="dxa" w:w="2160"/>
          </w:tcPr>
          <w:p>
            <w:r/>
            <w:r>
              <w:t>plans/prism/index.html</w:t>
            </w:r>
          </w:p>
        </w:tc>
        <w:tc>
          <w:tcPr>
            <w:tcW w:type="dxa" w:w="2160"/>
          </w:tcPr>
          <w:p>
            <w:r/>
            <w:r>
              <w:t>(master hub only)</w:t>
            </w:r>
          </w:p>
        </w:tc>
        <w:tc>
          <w:tcPr>
            <w:tcW w:type="dxa" w:w="2160"/>
          </w:tcPr>
          <w:p>
            <w:r/>
            <w:r>
              <w:t>hub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Sadhana</w:t>
            </w:r>
          </w:p>
        </w:tc>
        <w:tc>
          <w:tcPr>
            <w:tcW w:type="dxa" w:w="2160"/>
          </w:tcPr>
          <w:p>
            <w:r/>
            <w:r>
              <w:t>plans/sadhana/index.html</w:t>
            </w:r>
          </w:p>
        </w:tc>
        <w:tc>
          <w:tcPr>
            <w:tcW w:type="dxa" w:w="2160"/>
          </w:tcPr>
          <w:p>
            <w:r/>
            <w:r>
              <w:t>akasha, darshan, intent, karma, prana, shadow, wonder</w:t>
            </w:r>
          </w:p>
        </w:tc>
        <w:tc>
          <w:tcPr>
            <w:tcW w:type="dxa" w:w="2160"/>
          </w:tcPr>
          <w:p>
            <w:r/>
            <w:r>
              <w:t>7 apps + hub (karma/akasha deprecated)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TheFive</w:t>
            </w:r>
          </w:p>
        </w:tc>
        <w:tc>
          <w:tcPr>
            <w:tcW w:type="dxa" w:w="2160"/>
          </w:tcPr>
          <w:p>
            <w:r/>
            <w:r>
              <w:t>plans/thefive/hub.html</w:t>
            </w:r>
          </w:p>
        </w:tc>
        <w:tc>
          <w:tcPr>
            <w:tcW w:type="dxa" w:w="2160"/>
          </w:tcPr>
          <w:p>
            <w:r/>
            <w:r>
              <w:t>aurum, mirror, obsidian, oracle2, rush</w:t>
            </w:r>
          </w:p>
        </w:tc>
        <w:tc>
          <w:tcPr>
            <w:tcW w:type="dxa" w:w="2160"/>
          </w:tcPr>
          <w:p>
            <w:r/>
            <w:r>
              <w:t>5 apps + hub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Gauntlet</w:t>
            </w:r>
          </w:p>
        </w:tc>
        <w:tc>
          <w:tcPr>
            <w:tcW w:type="dxa" w:w="2160"/>
          </w:tcPr>
          <w:p>
            <w:r/>
            <w:r>
              <w:t>plans/gauntlet/index.html</w:t>
            </w:r>
          </w:p>
        </w:tc>
        <w:tc>
          <w:tcPr>
            <w:tcW w:type="dxa" w:w="2160"/>
          </w:tcPr>
          <w:p>
            <w:r/>
            <w:r>
              <w:t>dash, merge, predict, stack, verse</w:t>
            </w:r>
          </w:p>
        </w:tc>
        <w:tc>
          <w:tcPr>
            <w:tcW w:type="dxa" w:w="2160"/>
          </w:tcPr>
          <w:p>
            <w:r/>
            <w:r>
              <w:t>5 apps + hub + landings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Manifest</w:t>
            </w:r>
          </w:p>
        </w:tc>
        <w:tc>
          <w:tcPr>
            <w:tcW w:type="dxa" w:w="2160"/>
          </w:tcPr>
          <w:p>
            <w:r/>
            <w:r>
              <w:t>plans/manifest/index.html</w:t>
            </w:r>
          </w:p>
        </w:tc>
        <w:tc>
          <w:tcPr>
            <w:tcW w:type="dxa" w:w="2160"/>
          </w:tcPr>
          <w:p>
            <w:r/>
            <w:r>
              <w:t>echo, omen, summon, totem, vision</w:t>
            </w:r>
          </w:p>
        </w:tc>
        <w:tc>
          <w:tcPr>
            <w:tcW w:type="dxa" w:w="2160"/>
          </w:tcPr>
          <w:p>
            <w:r/>
            <w:r>
              <w:t>5 apps + hub + landings</w:t>
            </w:r>
          </w:p>
        </w:tc>
      </w:tr>
    </w:tbl>
    <w:p/>
    <w:p>
      <w:r>
        <w:t xml:space="preserve">Each Gauntlet and Manifest app has both </w:t>
      </w:r>
      <w:r>
        <w:t>app.html</w:t>
      </w:r>
      <w:r>
        <w:t xml:space="preserve"> (the interactive app) and </w:t>
      </w:r>
      <w:r>
        <w:t>landing.html</w:t>
      </w:r>
      <w:r>
        <w:t xml:space="preserve"> (marketing page).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Plans &amp; Memos (259 .md files)</w:t>
      </w:r>
    </w:p>
    <w:p>
      <w:pPr>
        <w:spacing w:before="200" w:after="80"/>
      </w:pPr>
      <w:r>
        <w:rPr>
          <w:b/>
          <w:color w:val="141413"/>
          <w:sz w:val="28"/>
        </w:rPr>
        <w:t>Category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Category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Location</w:t>
            </w:r>
          </w:p>
        </w:tc>
      </w:tr>
      <w:tr>
        <w:tc>
          <w:tcPr>
            <w:tcW w:type="dxa" w:w="2880"/>
          </w:tcPr>
          <w:p>
            <w:r/>
            <w:r>
              <w:t>Advisor memos (strategy, research, brand)</w:t>
            </w:r>
          </w:p>
        </w:tc>
        <w:tc>
          <w:tcPr>
            <w:tcW w:type="dxa" w:w="2880"/>
          </w:tcPr>
          <w:p>
            <w:r/>
            <w:r>
              <w:t>110</w:t>
            </w:r>
          </w:p>
        </w:tc>
        <w:tc>
          <w:tcPr>
            <w:tcW w:type="dxa" w:w="2880"/>
          </w:tcPr>
          <w:p>
            <w:r/>
            <w:r>
              <w:t>plans/advisors/</w:t>
            </w:r>
          </w:p>
        </w:tc>
      </w:tr>
      <w:tr>
        <w:tc>
          <w:tcPr>
            <w:tcW w:type="dxa" w:w="2880"/>
          </w:tcPr>
          <w:p>
            <w:r/>
            <w:r>
              <w:t>Studio plans (concepts, journeys, pricing, spend)</w:t>
            </w:r>
          </w:p>
        </w:tc>
        <w:tc>
          <w:tcPr>
            <w:tcW w:type="dxa" w:w="2880"/>
          </w:tcPr>
          <w:p>
            <w:r/>
            <w:r>
              <w:t>119</w:t>
            </w:r>
          </w:p>
        </w:tc>
        <w:tc>
          <w:tcPr>
            <w:tcW w:type="dxa" w:w="2880"/>
          </w:tcPr>
          <w:p>
            <w:r/>
            <w:r>
              <w:t>plans/gauntlet/, plans/manifest/, plans/thefive/, plans/sadhana/, plans/innerverse-spinoffs/, plans/livegrow-apps/</w:t>
            </w:r>
          </w:p>
        </w:tc>
      </w:tr>
      <w:tr>
        <w:tc>
          <w:tcPr>
            <w:tcW w:type="dxa" w:w="2880"/>
          </w:tcPr>
          <w:p>
            <w:r/>
            <w:r>
              <w:t>Top-level plans (audits, TODOs, master plans)</w:t>
            </w:r>
          </w:p>
        </w:tc>
        <w:tc>
          <w:tcPr>
            <w:tcW w:type="dxa" w:w="2880"/>
          </w:tcPr>
          <w:p>
            <w:r/>
            <w:r>
              <w:t>24</w:t>
            </w:r>
          </w:p>
        </w:tc>
        <w:tc>
          <w:tcPr>
            <w:tcW w:type="dxa" w:w="2880"/>
          </w:tcPr>
          <w:p>
            <w:r/>
            <w:r>
              <w:t>plans/ root</w:t>
            </w:r>
          </w:p>
        </w:tc>
      </w:tr>
      <w:tr>
        <w:tc>
          <w:tcPr>
            <w:tcW w:type="dxa" w:w="2880"/>
          </w:tcPr>
          <w:p>
            <w:r/>
            <w:r>
              <w:t>Agent definitions</w:t>
            </w:r>
          </w:p>
        </w:tc>
        <w:tc>
          <w:tcPr>
            <w:tcW w:type="dxa" w:w="2880"/>
          </w:tcPr>
          <w:p>
            <w:r/>
            <w:r>
              <w:t>3</w:t>
            </w:r>
          </w:p>
        </w:tc>
        <w:tc>
          <w:tcPr>
            <w:tcW w:type="dxa" w:w="2880"/>
          </w:tcPr>
          <w:p>
            <w:r/>
            <w:r>
              <w:t>plans/agents/</w:t>
            </w:r>
          </w:p>
        </w:tc>
      </w:tr>
      <w:tr>
        <w:tc>
          <w:tcPr>
            <w:tcW w:type="dxa" w:w="2880"/>
          </w:tcPr>
          <w:p>
            <w:r/>
            <w:r>
              <w:t>Journal</w:t>
            </w:r>
          </w:p>
        </w:tc>
        <w:tc>
          <w:tcPr>
            <w:tcW w:type="dxa" w:w="2880"/>
          </w:tcPr>
          <w:p>
            <w:r/>
            <w:r>
              <w:t>1</w:t>
            </w:r>
          </w:p>
        </w:tc>
        <w:tc>
          <w:tcPr>
            <w:tcW w:type="dxa" w:w="2880"/>
          </w:tcPr>
          <w:p>
            <w:r/>
            <w:r>
              <w:t>plans/journal/</w:t>
            </w:r>
          </w:p>
        </w:tc>
      </w:tr>
      <w:tr>
        <w:tc>
          <w:tcPr>
            <w:tcW w:type="dxa" w:w="2880"/>
          </w:tcPr>
          <w:p>
            <w:r/>
            <w:r>
              <w:t>Task registry</w:t>
            </w:r>
          </w:p>
        </w:tc>
        <w:tc>
          <w:tcPr>
            <w:tcW w:type="dxa" w:w="2880"/>
          </w:tcPr>
          <w:p>
            <w:r/>
            <w:r>
              <w:t>2</w:t>
            </w:r>
          </w:p>
        </w:tc>
        <w:tc>
          <w:tcPr>
            <w:tcW w:type="dxa" w:w="2880"/>
          </w:tcPr>
          <w:p>
            <w:r/>
            <w:r>
              <w:t>plans/task-registry/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Top-Level Plans (24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File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Summary</w:t>
            </w:r>
          </w:p>
        </w:tc>
      </w:tr>
      <w:tr>
        <w:tc>
          <w:tcPr>
            <w:tcW w:type="dxa" w:w="4320"/>
          </w:tcPr>
          <w:p>
            <w:r/>
            <w:r>
              <w:t>AGENT-AUDIT-2026-04-20.md</w:t>
            </w:r>
          </w:p>
        </w:tc>
        <w:tc>
          <w:tcPr>
            <w:tcW w:type="dxa" w:w="4320"/>
          </w:tcPr>
          <w:p>
            <w:r/>
            <w:r>
              <w:t>HERALD agent audit</w:t>
            </w:r>
          </w:p>
        </w:tc>
      </w:tr>
      <w:tr>
        <w:tc>
          <w:tcPr>
            <w:tcW w:type="dxa" w:w="4320"/>
          </w:tcPr>
          <w:p>
            <w:r/>
            <w:r>
              <w:t>AGENT-INCENTIVE-PLAN-2026-04-20.md</w:t>
            </w:r>
          </w:p>
        </w:tc>
        <w:tc>
          <w:tcPr>
            <w:tcW w:type="dxa" w:w="4320"/>
          </w:tcPr>
          <w:p>
            <w:r/>
            <w:r>
              <w:t>Agent incentive plan</w:t>
            </w:r>
          </w:p>
        </w:tc>
      </w:tr>
      <w:tr>
        <w:tc>
          <w:tcPr>
            <w:tcW w:type="dxa" w:w="4320"/>
          </w:tcPr>
          <w:p>
            <w:r/>
            <w:r>
              <w:t>CLAUDE-CODE-UPDATE-AUDIT-2026-05-09.md</w:t>
            </w:r>
          </w:p>
        </w:tc>
        <w:tc>
          <w:tcPr>
            <w:tcW w:type="dxa" w:w="4320"/>
          </w:tcPr>
          <w:p>
            <w:r/>
            <w:r>
              <w:t>Claude Code TITAN-relevant features</w:t>
            </w:r>
          </w:p>
        </w:tc>
      </w:tr>
      <w:tr>
        <w:tc>
          <w:tcPr>
            <w:tcW w:type="dxa" w:w="4320"/>
          </w:tcPr>
          <w:p>
            <w:r/>
            <w:r>
              <w:t>INNERVERSE-LIVEGROW-APPS-STUDIO-INDEX-2026-05-07.md</w:t>
            </w:r>
          </w:p>
        </w:tc>
        <w:tc>
          <w:tcPr>
            <w:tcW w:type="dxa" w:w="4320"/>
          </w:tcPr>
          <w:p>
            <w:r/>
            <w:r>
              <w:t>Master index for 10-app studio</w:t>
            </w:r>
          </w:p>
        </w:tc>
      </w:tr>
      <w:tr>
        <w:tc>
          <w:tcPr>
            <w:tcW w:type="dxa" w:w="4320"/>
          </w:tcPr>
          <w:p>
            <w:r/>
            <w:r>
              <w:t>INNERVERSE-MASTER-REDESIGN-2026-05-02.md</w:t>
            </w:r>
          </w:p>
        </w:tc>
        <w:tc>
          <w:tcPr>
            <w:tcW w:type="dxa" w:w="4320"/>
          </w:tcPr>
          <w:p>
            <w:r/>
            <w:r>
              <w:t>Consolidated redesign plan</w:t>
            </w:r>
          </w:p>
        </w:tc>
      </w:tr>
      <w:tr>
        <w:tc>
          <w:tcPr>
            <w:tcW w:type="dxa" w:w="4320"/>
          </w:tcPr>
          <w:p>
            <w:r/>
            <w:r>
              <w:t>IP-TRADEMARK-REGISTRATIONS-CHECKLIST-2026-04-21.md</w:t>
            </w:r>
          </w:p>
        </w:tc>
        <w:tc>
          <w:tcPr>
            <w:tcW w:type="dxa" w:w="4320"/>
          </w:tcPr>
          <w:p>
            <w:r/>
            <w:r>
              <w:t>IP/trademark checklist</w:t>
            </w:r>
          </w:p>
        </w:tc>
      </w:tr>
      <w:tr>
        <w:tc>
          <w:tcPr>
            <w:tcW w:type="dxa" w:w="4320"/>
          </w:tcPr>
          <w:p>
            <w:r/>
            <w:r>
              <w:t>LOCAL-FIRST-COMPUTE-STUDY-2026-05-03.md</w:t>
            </w:r>
          </w:p>
        </w:tc>
        <w:tc>
          <w:tcPr>
            <w:tcW w:type="dxa" w:w="4320"/>
          </w:tcPr>
          <w:p>
            <w:r/>
            <w:r>
              <w:t>Local-first compute directive</w:t>
            </w:r>
          </w:p>
        </w:tc>
      </w:tr>
      <w:tr>
        <w:tc>
          <w:tcPr>
            <w:tcW w:type="dxa" w:w="4320"/>
          </w:tcPr>
          <w:p>
            <w:r/>
            <w:r>
              <w:t>LOCAL-HOSTING-AUDIT-2026-05-07.md</w:t>
            </w:r>
          </w:p>
        </w:tc>
        <w:tc>
          <w:tcPr>
            <w:tcW w:type="dxa" w:w="4320"/>
          </w:tcPr>
          <w:p>
            <w:r/>
            <w:r>
              <w:t>What runs locally vs cloud</w:t>
            </w:r>
          </w:p>
        </w:tc>
      </w:tr>
      <w:tr>
        <w:tc>
          <w:tcPr>
            <w:tcW w:type="dxa" w:w="4320"/>
          </w:tcPr>
          <w:p>
            <w:r/>
            <w:r>
              <w:t>MASTER-TASK-LIST-2026-04-20.md</w:t>
            </w:r>
          </w:p>
        </w:tc>
        <w:tc>
          <w:tcPr>
            <w:tcW w:type="dxa" w:w="4320"/>
          </w:tcPr>
          <w:p>
            <w:r/>
            <w:r>
              <w:t>Master task list</w:t>
            </w:r>
          </w:p>
        </w:tc>
      </w:tr>
      <w:tr>
        <w:tc>
          <w:tcPr>
            <w:tcW w:type="dxa" w:w="4320"/>
          </w:tcPr>
          <w:p>
            <w:r/>
            <w:r>
              <w:t>MASTER-TODO-2026-04-23.md</w:t>
            </w:r>
          </w:p>
        </w:tc>
        <w:tc>
          <w:tcPr>
            <w:tcW w:type="dxa" w:w="4320"/>
          </w:tcPr>
          <w:p>
            <w:r/>
            <w:r>
              <w:t>TITAN master TODO</w:t>
            </w:r>
          </w:p>
        </w:tc>
      </w:tr>
      <w:tr>
        <w:tc>
          <w:tcPr>
            <w:tcW w:type="dxa" w:w="4320"/>
          </w:tcPr>
          <w:p>
            <w:r/>
            <w:r>
              <w:t>MODULARITY-PORTABILITY-VARIANT-ARCHITECTURE-2026-04-21.md</w:t>
            </w:r>
          </w:p>
        </w:tc>
        <w:tc>
          <w:tcPr>
            <w:tcW w:type="dxa" w:w="4320"/>
          </w:tcPr>
          <w:p>
            <w:r/>
            <w:r>
              <w:t>Modularity/portability architecture</w:t>
            </w:r>
          </w:p>
        </w:tc>
      </w:tr>
      <w:tr>
        <w:tc>
          <w:tcPr>
            <w:tcW w:type="dxa" w:w="4320"/>
          </w:tcPr>
          <w:p>
            <w:r/>
            <w:r>
              <w:t>OPENCLAW-MAX-PROXY-SETUP-2026-05-03.md</w:t>
            </w:r>
          </w:p>
        </w:tc>
        <w:tc>
          <w:tcPr>
            <w:tcW w:type="dxa" w:w="4320"/>
          </w:tcPr>
          <w:p>
            <w:r/>
            <w:r>
              <w:t>OpenClaw + Claude Max proxy setup</w:t>
            </w:r>
          </w:p>
        </w:tc>
      </w:tr>
      <w:tr>
        <w:tc>
          <w:tcPr>
            <w:tcW w:type="dxa" w:w="4320"/>
          </w:tcPr>
          <w:p>
            <w:r/>
            <w:r>
              <w:t>PRIME-DIRECTIVE-LEARN-FROM-CLAUDE-2026-04-22.md</w:t>
            </w:r>
          </w:p>
        </w:tc>
        <w:tc>
          <w:tcPr>
            <w:tcW w:type="dxa" w:w="4320"/>
          </w:tcPr>
          <w:p>
            <w:r/>
            <w:r>
              <w:t>Prime directive: learn from Claude Code</w:t>
            </w:r>
          </w:p>
        </w:tc>
      </w:tr>
      <w:tr>
        <w:tc>
          <w:tcPr>
            <w:tcW w:type="dxa" w:w="4320"/>
          </w:tcPr>
          <w:p>
            <w:r/>
            <w:r>
              <w:t>QA-BACKLOG-2026-04-20.md</w:t>
            </w:r>
          </w:p>
        </w:tc>
        <w:tc>
          <w:tcPr>
            <w:tcW w:type="dxa" w:w="4320"/>
          </w:tcPr>
          <w:p>
            <w:r/>
            <w:r>
              <w:t>QA backlog</w:t>
            </w:r>
          </w:p>
        </w:tc>
      </w:tr>
      <w:tr>
        <w:tc>
          <w:tcPr>
            <w:tcW w:type="dxa" w:w="4320"/>
          </w:tcPr>
          <w:p>
            <w:r/>
            <w:r>
              <w:t>ROUGH-ASKS-LOG-2026-04-20.md</w:t>
            </w:r>
          </w:p>
        </w:tc>
        <w:tc>
          <w:tcPr>
            <w:tcW w:type="dxa" w:w="4320"/>
          </w:tcPr>
          <w:p>
            <w:r/>
            <w:r>
              <w:t>Rough asks log</w:t>
            </w:r>
          </w:p>
        </w:tc>
      </w:tr>
      <w:tr>
        <w:tc>
          <w:tcPr>
            <w:tcW w:type="dxa" w:w="4320"/>
          </w:tcPr>
          <w:p>
            <w:r/>
            <w:r>
              <w:t>SESSION-2026-04-21-SHIPPED.md</w:t>
            </w:r>
          </w:p>
        </w:tc>
        <w:tc>
          <w:tcPr>
            <w:tcW w:type="dxa" w:w="4320"/>
          </w:tcPr>
          <w:p>
            <w:r/>
            <w:r>
              <w:t>Session shipped log</w:t>
            </w:r>
          </w:p>
        </w:tc>
      </w:tr>
      <w:tr>
        <w:tc>
          <w:tcPr>
            <w:tcW w:type="dxa" w:w="4320"/>
          </w:tcPr>
          <w:p>
            <w:r/>
            <w:r>
              <w:t>SNAPDOMAIN-QA-BACKLOG-2026-05-09.md</w:t>
            </w:r>
          </w:p>
        </w:tc>
        <w:tc>
          <w:tcPr>
            <w:tcW w:type="dxa" w:w="4320"/>
          </w:tcPr>
          <w:p>
            <w:r/>
            <w:r>
              <w:t>SnapDomain pre-launch QA</w:t>
            </w:r>
          </w:p>
        </w:tc>
      </w:tr>
      <w:tr>
        <w:tc>
          <w:tcPr>
            <w:tcW w:type="dxa" w:w="4320"/>
          </w:tcPr>
          <w:p>
            <w:r/>
            <w:r>
              <w:t>TITAN-30APP-QUALITY-REVIEW-2026-05-09.md</w:t>
            </w:r>
          </w:p>
        </w:tc>
        <w:tc>
          <w:tcPr>
            <w:tcW w:type="dxa" w:w="4320"/>
          </w:tcPr>
          <w:p>
            <w:r/>
            <w:r>
              <w:t>30-app quality review</w:t>
            </w:r>
          </w:p>
        </w:tc>
      </w:tr>
      <w:tr>
        <w:tc>
          <w:tcPr>
            <w:tcW w:type="dxa" w:w="4320"/>
          </w:tcPr>
          <w:p>
            <w:r/>
            <w:r>
              <w:t>TITAN-CREDIT-AUDIT-2026-05-09.md</w:t>
            </w:r>
          </w:p>
        </w:tc>
        <w:tc>
          <w:tcPr>
            <w:tcW w:type="dxa" w:w="4320"/>
          </w:tcPr>
          <w:p>
            <w:r/>
            <w:r>
              <w:t>Credit audit</w:t>
            </w:r>
          </w:p>
        </w:tc>
      </w:tr>
      <w:tr>
        <w:tc>
          <w:tcPr>
            <w:tcW w:type="dxa" w:w="4320"/>
          </w:tcPr>
          <w:p>
            <w:r/>
            <w:r>
              <w:t>TITAN-MEMORY-AUDIT-AND-REDESIGN-2026-05-09.md</w:t>
            </w:r>
          </w:p>
        </w:tc>
        <w:tc>
          <w:tcPr>
            <w:tcW w:type="dxa" w:w="4320"/>
          </w:tcPr>
          <w:p>
            <w:r/>
            <w:r>
              <w:t>Memory architecture redesign</w:t>
            </w:r>
          </w:p>
        </w:tc>
      </w:tr>
      <w:tr>
        <w:tc>
          <w:tcPr>
            <w:tcW w:type="dxa" w:w="4320"/>
          </w:tcPr>
          <w:p>
            <w:r/>
            <w:r>
              <w:t>WORK-DISTRIBUTION-identity-and-signup-funnel-20260420.md</w:t>
            </w:r>
          </w:p>
        </w:tc>
        <w:tc>
          <w:tcPr>
            <w:tcW w:type="dxa" w:w="4320"/>
          </w:tcPr>
          <w:p>
            <w:r/>
            <w:r>
              <w:t>Identity + signup work distribution</w:t>
            </w:r>
          </w:p>
        </w:tc>
      </w:tr>
      <w:tr>
        <w:tc>
          <w:tcPr>
            <w:tcW w:type="dxa" w:w="4320"/>
          </w:tcPr>
          <w:p>
            <w:r/>
            <w:r>
              <w:t>WORK-DISTRIBUTION-innerverse-covering-asses-20260420.md</w:t>
            </w:r>
          </w:p>
        </w:tc>
        <w:tc>
          <w:tcPr>
            <w:tcW w:type="dxa" w:w="4320"/>
          </w:tcPr>
          <w:p>
            <w:r/>
            <w:r>
              <w:t>Legal/UX gating work distribution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Key Advisor Memos (select highlights from 110)</w:t>
      </w:r>
    </w:p>
    <w:p>
      <w:pPr>
        <w:pStyle w:val="ListBullet"/>
      </w:pPr>
      <w:r>
        <w:t>BRAND-BOOK-2026-04-21.md — Silent Infinity brand system</w:t>
      </w:r>
    </w:p>
    <w:p>
      <w:pPr>
        <w:pStyle w:val="ListBullet"/>
      </w:pPr>
      <w:r>
        <w:t>INVESTOR-MEMO-2026-04-21.md — Investor memo</w:t>
      </w:r>
    </w:p>
    <w:p>
      <w:pPr>
        <w:pStyle w:val="ListBullet"/>
      </w:pPr>
      <w:r>
        <w:t>SEDUCTRESS-MASTER-SYNTHESIS-2026-04-23.md — Seductress persona master synthesis</w:t>
      </w:r>
    </w:p>
    <w:p>
      <w:pPr>
        <w:pStyle w:val="ListBullet"/>
      </w:pPr>
      <w:r>
        <w:t>CLAUDE-CODE-ARCHITECTURE-DEEP-DIVE-2026-04-22.md — CC architecture analysis</w:t>
      </w:r>
    </w:p>
    <w:p>
      <w:pPr>
        <w:pStyle w:val="ListBullet"/>
      </w:pPr>
      <w:r>
        <w:t>SILENTINFINITY-GTM-PLAN-2026-04-23.md — GTM strategy</w:t>
      </w:r>
    </w:p>
    <w:p>
      <w:pPr>
        <w:pStyle w:val="ListBullet"/>
      </w:pPr>
      <w:r>
        <w:t>ENGINEERING-RUNBOOK-2026-04-21.md — Engineering runbook</w:t>
      </w:r>
    </w:p>
    <w:p>
      <w:pPr>
        <w:pStyle w:val="ListBullet"/>
      </w:pPr>
      <w:r>
        <w:t>HARNOOR-EDUCATION-PLAN-2026-04-26.md — Education + trillionaire-path plan</w:t>
      </w:r>
    </w:p>
    <w:p>
      <w:pPr>
        <w:pStyle w:val="ListBullet"/>
      </w:pPr>
      <w:r>
        <w:t>SCOUT-BATCH-API-APPLIED-TO-TITAN-2026-05-02.md — Batch API applied to TITAN</w:t>
      </w:r>
    </w:p>
    <w:p>
      <w:pPr>
        <w:pStyle w:val="ListBullet"/>
      </w:pPr>
      <w:r>
        <w:t>TITAN-INSTALL-DEPLOY-TEST-PLAN-2026-04-21.md — Full restore test plan</w:t>
      </w:r>
    </w:p>
    <w:p>
      <w:pPr>
        <w:pStyle w:val="ListBullet"/>
      </w:pPr>
      <w:r>
        <w:t>20× claude-code-audit-* files — rolling 6h architecture audit log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Knowledge Base (491 .md files)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Subdirectory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Contents</w:t>
            </w:r>
          </w:p>
        </w:tc>
      </w:tr>
      <w:tr>
        <w:tc>
          <w:tcPr>
            <w:tcW w:type="dxa" w:w="2880"/>
          </w:tcPr>
          <w:p>
            <w:r/>
            <w:r>
              <w:t>auto-memory/</w:t>
            </w:r>
          </w:p>
        </w:tc>
        <w:tc>
          <w:tcPr>
            <w:tcW w:type="dxa" w:w="2880"/>
          </w:tcPr>
          <w:p>
            <w:r/>
            <w:r>
              <w:t>67</w:t>
            </w:r>
          </w:p>
        </w:tc>
        <w:tc>
          <w:tcPr>
            <w:tcW w:type="dxa" w:w="2880"/>
          </w:tcPr>
          <w:p>
            <w:r/>
            <w:r>
              <w:t>MEMORY.md index, 6 feedback rules, 47 precompact snapshots, 12 nightly reports</w:t>
            </w:r>
          </w:p>
        </w:tc>
      </w:tr>
      <w:tr>
        <w:tc>
          <w:tcPr>
            <w:tcW w:type="dxa" w:w="2880"/>
          </w:tcPr>
          <w:p>
            <w:r/>
            <w:r>
              <w:t>memory/</w:t>
            </w:r>
          </w:p>
        </w:tc>
        <w:tc>
          <w:tcPr>
            <w:tcW w:type="dxa" w:w="2880"/>
          </w:tcPr>
          <w:p>
            <w:r/>
            <w:r>
              <w:t>331</w:t>
            </w:r>
          </w:p>
        </w:tc>
        <w:tc>
          <w:tcPr>
            <w:tcW w:type="dxa" w:w="2880"/>
          </w:tcPr>
          <w:p>
            <w:r/>
            <w:r>
              <w:t>Hot/warm/cold knowledge, business-ideas deep dives, research notes</w:t>
            </w:r>
          </w:p>
        </w:tc>
      </w:tr>
      <w:tr>
        <w:tc>
          <w:tcPr>
            <w:tcW w:type="dxa" w:w="2880"/>
          </w:tcPr>
          <w:p>
            <w:r/>
            <w:r>
              <w:t>business-ideas/</w:t>
            </w:r>
          </w:p>
        </w:tc>
        <w:tc>
          <w:tcPr>
            <w:tcW w:type="dxa" w:w="2880"/>
          </w:tcPr>
          <w:p>
            <w:r/>
            <w:r>
              <w:t>37</w:t>
            </w:r>
          </w:p>
        </w:tc>
        <w:tc>
          <w:tcPr>
            <w:tcW w:type="dxa" w:w="2880"/>
          </w:tcPr>
          <w:p>
            <w:r/>
            <w:r>
              <w:t>Clearlake, Cloud 8 Data, HM Tech, Innerverse, Silent Infinity deep dives</w:t>
            </w:r>
          </w:p>
        </w:tc>
      </w:tr>
      <w:tr>
        <w:tc>
          <w:tcPr>
            <w:tcW w:type="dxa" w:w="2880"/>
          </w:tcPr>
          <w:p>
            <w:r/>
            <w:r>
              <w:t>staging/</w:t>
            </w:r>
          </w:p>
        </w:tc>
        <w:tc>
          <w:tcPr>
            <w:tcW w:type="dxa" w:w="2880"/>
          </w:tcPr>
          <w:p>
            <w:r/>
            <w:r>
              <w:t>30</w:t>
            </w:r>
          </w:p>
        </w:tc>
        <w:tc>
          <w:tcPr>
            <w:tcW w:type="dxa" w:w="2880"/>
          </w:tcPr>
          <w:p>
            <w:r/>
            <w:r>
              <w:t>Staged intelligence awaiting review</w:t>
            </w:r>
          </w:p>
        </w:tc>
      </w:tr>
      <w:tr>
        <w:tc>
          <w:tcPr>
            <w:tcW w:type="dxa" w:w="2880"/>
          </w:tcPr>
          <w:p>
            <w:r/>
            <w:r>
              <w:t>research/</w:t>
            </w:r>
          </w:p>
        </w:tc>
        <w:tc>
          <w:tcPr>
            <w:tcW w:type="dxa" w:w="2880"/>
          </w:tcPr>
          <w:p>
            <w:r/>
            <w:r>
              <w:t>16</w:t>
            </w:r>
          </w:p>
        </w:tc>
        <w:tc>
          <w:tcPr>
            <w:tcW w:type="dxa" w:w="2880"/>
          </w:tcPr>
          <w:p>
            <w:r/>
            <w:r>
              <w:t>Research memos</w:t>
            </w:r>
          </w:p>
        </w:tc>
      </w:tr>
      <w:tr>
        <w:tc>
          <w:tcPr>
            <w:tcW w:type="dxa" w:w="2880"/>
          </w:tcPr>
          <w:p>
            <w:r/>
            <w:r>
              <w:t>mindmaps/</w:t>
            </w:r>
          </w:p>
        </w:tc>
        <w:tc>
          <w:tcPr>
            <w:tcW w:type="dxa" w:w="2880"/>
          </w:tcPr>
          <w:p>
            <w:r/>
            <w:r>
              <w:t>6</w:t>
            </w:r>
          </w:p>
        </w:tc>
        <w:tc>
          <w:tcPr>
            <w:tcW w:type="dxa" w:w="2880"/>
          </w:tcPr>
          <w:p>
            <w:r/>
            <w:r>
              <w:t>Mindmap documents</w:t>
            </w:r>
          </w:p>
        </w:tc>
      </w:tr>
      <w:tr>
        <w:tc>
          <w:tcPr>
            <w:tcW w:type="dxa" w:w="2880"/>
          </w:tcPr>
          <w:p>
            <w:r/>
            <w:r>
              <w:t>decisions/</w:t>
            </w:r>
          </w:p>
        </w:tc>
        <w:tc>
          <w:tcPr>
            <w:tcW w:type="dxa" w:w="2880"/>
          </w:tcPr>
          <w:p>
            <w:r/>
            <w:r>
              <w:t>2</w:t>
            </w:r>
          </w:p>
        </w:tc>
        <w:tc>
          <w:tcPr>
            <w:tcW w:type="dxa" w:w="2880"/>
          </w:tcPr>
          <w:p>
            <w:r/>
            <w:r>
              <w:t>Decision logs</w:t>
            </w:r>
          </w:p>
        </w:tc>
      </w:tr>
      <w:tr>
        <w:tc>
          <w:tcPr>
            <w:tcW w:type="dxa" w:w="2880"/>
          </w:tcPr>
          <w:p>
            <w:r/>
            <w:r>
              <w:t>curiosity/</w:t>
            </w:r>
          </w:p>
        </w:tc>
        <w:tc>
          <w:tcPr>
            <w:tcW w:type="dxa" w:w="2880"/>
          </w:tcPr>
          <w:p>
            <w:r/>
            <w:r>
              <w:t>1</w:t>
            </w:r>
          </w:p>
        </w:tc>
        <w:tc>
          <w:tcPr>
            <w:tcW w:type="dxa" w:w="2880"/>
          </w:tcPr>
          <w:p>
            <w:r/>
            <w:r>
              <w:t>Curiosity queue</w:t>
            </w:r>
          </w:p>
        </w:tc>
      </w:tr>
      <w:tr>
        <w:tc>
          <w:tcPr>
            <w:tcW w:type="dxa" w:w="2880"/>
          </w:tcPr>
          <w:p>
            <w:r/>
            <w:r>
              <w:t>asset-index.md</w:t>
            </w:r>
          </w:p>
        </w:tc>
        <w:tc>
          <w:tcPr>
            <w:tcW w:type="dxa" w:w="2880"/>
          </w:tcPr>
          <w:p>
            <w:r/>
            <w:r>
              <w:t>1</w:t>
            </w:r>
          </w:p>
        </w:tc>
        <w:tc>
          <w:tcPr>
            <w:tcW w:type="dxa" w:w="2880"/>
          </w:tcPr>
          <w:p>
            <w:r/>
            <w:r>
              <w:t>447-file asset index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Projects (37 in Registry)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slug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name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home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urls</w:t>
            </w:r>
          </w:p>
        </w:tc>
      </w:tr>
      <w:tr>
        <w:tc>
          <w:tcPr>
            <w:tcW w:type="dxa" w:w="1728"/>
          </w:tcPr>
          <w:p>
            <w:r/>
            <w:r>
              <w:t>advisors</w:t>
            </w:r>
          </w:p>
        </w:tc>
        <w:tc>
          <w:tcPr>
            <w:tcW w:type="dxa" w:w="1728"/>
          </w:tcPr>
          <w:p>
            <w:r/>
            <w:r>
              <w:t>Advisor Memos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plans/advisors/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agentic-247-watchdog</w:t>
            </w:r>
          </w:p>
        </w:tc>
        <w:tc>
          <w:tcPr>
            <w:tcW w:type="dxa" w:w="1728"/>
          </w:tcPr>
          <w:p>
            <w:r/>
            <w:r>
              <w:t>Agentic 24/7 Watchdog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scheduled-tasks/agentic-247-watchdog/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agents</w:t>
            </w:r>
          </w:p>
        </w:tc>
        <w:tc>
          <w:tcPr>
            <w:tcW w:type="dxa" w:w="1728"/>
          </w:tcPr>
          <w:p>
            <w:r/>
            <w:r>
              <w:t>Agent Definitions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plans/agents/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asset-index</w:t>
            </w:r>
          </w:p>
        </w:tc>
        <w:tc>
          <w:tcPr>
            <w:tcW w:type="dxa" w:w="1728"/>
          </w:tcPr>
          <w:p>
            <w:r/>
            <w:r>
              <w:t>TITAN Asset Index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scripts/asset_index_builder.py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audits</w:t>
            </w:r>
          </w:p>
        </w:tc>
        <w:tc>
          <w:tcPr>
            <w:tcW w:type="dxa" w:w="1728"/>
          </w:tcPr>
          <w:p>
            <w:r/>
            <w:r>
              <w:t>TITAN Audits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plans/audits/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claude-code-audit-every-6h</w:t>
            </w:r>
          </w:p>
        </w:tc>
        <w:tc>
          <w:tcPr>
            <w:tcW w:type="dxa" w:w="1728"/>
          </w:tcPr>
          <w:p>
            <w:r/>
            <w:r>
              <w:t>Claude Code 6h Audit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scheduled-tasks/claude-code-audit-every-6h/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daily-pa-email</w:t>
            </w:r>
          </w:p>
        </w:tc>
        <w:tc>
          <w:tcPr>
            <w:tcW w:type="dxa" w:w="1728"/>
          </w:tcPr>
          <w:p>
            <w:r/>
            <w:r>
              <w:t>Daily PA Email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scheduled-tasks/titan-daily-pa-email/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gauntlet</w:t>
            </w:r>
          </w:p>
        </w:tc>
        <w:tc>
          <w:tcPr>
            <w:tcW w:type="dxa" w:w="1728"/>
          </w:tcPr>
          <w:p>
            <w:r/>
            <w:r>
              <w:t>Gauntlet Games Studio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plans/gauntlet/</w:t>
            </w:r>
          </w:p>
        </w:tc>
        <w:tc>
          <w:tcPr>
            <w:tcW w:type="dxa" w:w="1728"/>
          </w:tcPr>
          <w:p>
            <w:r/>
            <w:r>
              <w:t>https://gauntlet.silentinfinity.com</w:t>
            </w:r>
          </w:p>
        </w:tc>
      </w:tr>
      <w:tr>
        <w:tc>
          <w:tcPr>
            <w:tcW w:type="dxa" w:w="1728"/>
          </w:tcPr>
          <w:p>
            <w:r/>
            <w:r>
              <w:t>innerverse-apps</w:t>
            </w:r>
          </w:p>
        </w:tc>
        <w:tc>
          <w:tcPr>
            <w:tcW w:type="dxa" w:w="1728"/>
          </w:tcPr>
          <w:p>
            <w:r/>
            <w:r>
              <w:t>Innerverse Apps Studio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plans/innerverse-spinoffs/</w:t>
            </w:r>
          </w:p>
        </w:tc>
        <w:tc>
          <w:tcPr>
            <w:tcW w:type="dxa" w:w="1728"/>
          </w:tcPr>
          <w:p>
            <w:r/>
            <w:r>
              <w:t>https://apps.silentinfinity.com, https://arsenal.silentinfinity.com, https://childhood.silentinfinity.com, https://dreams.silentinfinity.com, https://oracle.silentinfinity.com, https://timelines.silentinfinity.com</w:t>
            </w:r>
          </w:p>
        </w:tc>
      </w:tr>
      <w:tr>
        <w:tc>
          <w:tcPr>
            <w:tcW w:type="dxa" w:w="1728"/>
          </w:tcPr>
          <w:p>
            <w:r/>
            <w:r>
              <w:t>innerverse-nightly</w:t>
            </w:r>
          </w:p>
        </w:tc>
        <w:tc>
          <w:tcPr>
            <w:tcW w:type="dxa" w:w="1728"/>
          </w:tcPr>
          <w:p>
            <w:r/>
            <w:r>
              <w:t>Innerverse Nightly Content Gen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scripts/lambda_innerverse_nightly.py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job-search-daily-digest</w:t>
            </w:r>
          </w:p>
        </w:tc>
        <w:tc>
          <w:tcPr>
            <w:tcW w:type="dxa" w:w="1728"/>
          </w:tcPr>
          <w:p>
            <w:r/>
            <w:r>
              <w:t>Job Search Daily Digest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scheduled-tasks/job-search-daily-digest/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journal</w:t>
            </w:r>
          </w:p>
        </w:tc>
        <w:tc>
          <w:tcPr>
            <w:tcW w:type="dxa" w:w="1728"/>
          </w:tcPr>
          <w:p>
            <w:r/>
            <w:r>
              <w:t>TITAN Journal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plans/journal/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livegrow-apps</w:t>
            </w:r>
          </w:p>
        </w:tc>
        <w:tc>
          <w:tcPr>
            <w:tcW w:type="dxa" w:w="1728"/>
          </w:tcPr>
          <w:p>
            <w:r/>
            <w:r>
              <w:t>LiveGrowEveryday Apps Studio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plans/livegrow-apps/</w:t>
            </w:r>
          </w:p>
        </w:tc>
        <w:tc>
          <w:tcPr>
            <w:tcW w:type="dxa" w:w="1728"/>
          </w:tcPr>
          <w:p>
            <w:r/>
            <w:r>
              <w:t>https://livegrow.silentinfinity.com</w:t>
            </w:r>
          </w:p>
        </w:tc>
      </w:tr>
      <w:tr>
        <w:tc>
          <w:tcPr>
            <w:tcW w:type="dxa" w:w="1728"/>
          </w:tcPr>
          <w:p>
            <w:r/>
            <w:r>
              <w:t>manifest</w:t>
            </w:r>
          </w:p>
        </w:tc>
        <w:tc>
          <w:tcPr>
            <w:tcW w:type="dxa" w:w="1728"/>
          </w:tcPr>
          <w:p>
            <w:r/>
            <w:r>
              <w:t>Manifest Apps Studio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plans/manifest/</w:t>
            </w:r>
          </w:p>
        </w:tc>
        <w:tc>
          <w:tcPr>
            <w:tcW w:type="dxa" w:w="1728"/>
          </w:tcPr>
          <w:p>
            <w:r/>
            <w:r>
              <w:t>https://manifest.silentinfinity.com</w:t>
            </w:r>
          </w:p>
        </w:tc>
      </w:tr>
      <w:tr>
        <w:tc>
          <w:tcPr>
            <w:tcW w:type="dxa" w:w="1728"/>
          </w:tcPr>
          <w:p>
            <w:r/>
            <w:r>
              <w:t>nightly-report-writer</w:t>
            </w:r>
          </w:p>
        </w:tc>
        <w:tc>
          <w:tcPr>
            <w:tcW w:type="dxa" w:w="1728"/>
          </w:tcPr>
          <w:p>
            <w:r/>
            <w:r>
              <w:t>Nightly Report Writer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scheduled-tasks/nightly-report-writer/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prism</w:t>
            </w:r>
          </w:p>
        </w:tc>
        <w:tc>
          <w:tcPr>
            <w:tcW w:type="dxa" w:w="1728"/>
          </w:tcPr>
          <w:p>
            <w:r/>
            <w:r>
              <w:t>Prism — Hub of Hubs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plans/prism/</w:t>
            </w:r>
          </w:p>
        </w:tc>
        <w:tc>
          <w:tcPr>
            <w:tcW w:type="dxa" w:w="1728"/>
          </w:tcPr>
          <w:p>
            <w:r/>
            <w:r>
              <w:t>https://prism.silentinfinity.com</w:t>
            </w:r>
          </w:p>
        </w:tc>
      </w:tr>
      <w:tr>
        <w:tc>
          <w:tcPr>
            <w:tcW w:type="dxa" w:w="1728"/>
          </w:tcPr>
          <w:p>
            <w:r/>
            <w:r>
              <w:t>sadhana</w:t>
            </w:r>
          </w:p>
        </w:tc>
        <w:tc>
          <w:tcPr>
            <w:tcW w:type="dxa" w:w="1728"/>
          </w:tcPr>
          <w:p>
            <w:r/>
            <w:r>
              <w:t>Sadhana Spiritual Apps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plans/sadhana/</w:t>
            </w:r>
          </w:p>
        </w:tc>
        <w:tc>
          <w:tcPr>
            <w:tcW w:type="dxa" w:w="1728"/>
          </w:tcPr>
          <w:p>
            <w:r/>
            <w:r>
              <w:t>https://sadhana.silentinfinity.com</w:t>
            </w:r>
          </w:p>
        </w:tc>
      </w:tr>
      <w:tr>
        <w:tc>
          <w:tcPr>
            <w:tcW w:type="dxa" w:w="1728"/>
          </w:tcPr>
          <w:p>
            <w:r/>
            <w:r>
              <w:t>ses-email</w:t>
            </w:r>
          </w:p>
        </w:tc>
        <w:tc>
          <w:tcPr>
            <w:tcW w:type="dxa" w:w="1728"/>
          </w:tcPr>
          <w:p>
            <w:r/>
            <w:r>
              <w:t>SES Email Pipeline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scripts/titan_email.py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snapdomain</w:t>
            </w:r>
          </w:p>
        </w:tc>
        <w:tc>
          <w:tcPr>
            <w:tcW w:type="dxa" w:w="1728"/>
          </w:tcPr>
          <w:p>
            <w:r/>
            <w:r>
              <w:t>SnapDomain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https://snapdomain.us</w:t>
            </w:r>
          </w:p>
        </w:tc>
        <w:tc>
          <w:tcPr>
            <w:tcW w:type="dxa" w:w="1728"/>
          </w:tcPr>
          <w:p>
            <w:r/>
            <w:r>
              <w:t>https://snapdomain.us</w:t>
            </w:r>
          </w:p>
        </w:tc>
      </w:tr>
      <w:tr>
        <w:tc>
          <w:tcPr>
            <w:tcW w:type="dxa" w:w="1728"/>
          </w:tcPr>
          <w:p>
            <w:r/>
            <w:r>
              <w:t>swarm-health-orchestrator</w:t>
            </w:r>
          </w:p>
        </w:tc>
        <w:tc>
          <w:tcPr>
            <w:tcW w:type="dxa" w:w="1728"/>
          </w:tcPr>
          <w:p>
            <w:r/>
            <w:r>
              <w:t>Swarm Health Orchestrator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scheduled-tasks/swarm-health-orchestrator/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task-registry</w:t>
            </w:r>
          </w:p>
        </w:tc>
        <w:tc>
          <w:tcPr>
            <w:tcW w:type="dxa" w:w="1728"/>
          </w:tcPr>
          <w:p>
            <w:r/>
            <w:r>
              <w:t>Task Registry Plans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plans/task-registry/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thefive</w:t>
            </w:r>
          </w:p>
        </w:tc>
        <w:tc>
          <w:tcPr>
            <w:tcW w:type="dxa" w:w="1728"/>
          </w:tcPr>
          <w:p>
            <w:r/>
            <w:r>
              <w:t>TheFive Psychology Apps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plans/thefive/</w:t>
            </w:r>
          </w:p>
        </w:tc>
        <w:tc>
          <w:tcPr>
            <w:tcW w:type="dxa" w:w="1728"/>
          </w:tcPr>
          <w:p>
            <w:r/>
            <w:r>
              <w:t>https://thefive.silentinfinity.com</w:t>
            </w:r>
          </w:p>
        </w:tc>
      </w:tr>
      <w:tr>
        <w:tc>
          <w:tcPr>
            <w:tcW w:type="dxa" w:w="1728"/>
          </w:tcPr>
          <w:p>
            <w:r/>
            <w:r>
              <w:t>titan</w:t>
            </w:r>
          </w:p>
        </w:tc>
        <w:tc>
          <w:tcPr>
            <w:tcW w:type="dxa" w:w="1728"/>
          </w:tcPr>
          <w:p>
            <w:r/>
            <w:r>
              <w:t>TITAN — The Brain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README.md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titan-agentic-ai-weekly</w:t>
            </w:r>
          </w:p>
        </w:tc>
        <w:tc>
          <w:tcPr>
            <w:tcW w:type="dxa" w:w="1728"/>
          </w:tcPr>
          <w:p>
            <w:r/>
            <w:r>
              <w:t>Agentic AI Weekly Newsletter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scheduled-tasks/titan-agentic-ai-weekly/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titan-batch-poll-15m</w:t>
            </w:r>
          </w:p>
        </w:tc>
        <w:tc>
          <w:tcPr>
            <w:tcW w:type="dxa" w:w="1728"/>
          </w:tcPr>
          <w:p>
            <w:r/>
            <w:r>
              <w:t>Bedrock Batch Poll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scheduled-tasks/titan-batch-poll-15m/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titan-claude-weekly</w:t>
            </w:r>
          </w:p>
        </w:tc>
        <w:tc>
          <w:tcPr>
            <w:tcW w:type="dxa" w:w="1728"/>
          </w:tcPr>
          <w:p>
            <w:r/>
            <w:r>
              <w:t>Claude Weekly Newsletter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scheduled-tasks/titan-claude-weekly/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titan-daily-newsletter</w:t>
            </w:r>
          </w:p>
        </w:tc>
        <w:tc>
          <w:tcPr>
            <w:tcW w:type="dxa" w:w="1728"/>
          </w:tcPr>
          <w:p>
            <w:r/>
            <w:r>
              <w:t>TITAN Daily Newsletter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scheduled-tasks/titan-daily-newsletter/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titan-daily-token-audit</w:t>
            </w:r>
          </w:p>
        </w:tc>
        <w:tc>
          <w:tcPr>
            <w:tcW w:type="dxa" w:w="1728"/>
          </w:tcPr>
          <w:p>
            <w:r/>
            <w:r>
              <w:t>Daily Token Audit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scheduled-tasks/titan-daily-token-audit/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titan-inbox-watch</w:t>
            </w:r>
          </w:p>
        </w:tc>
        <w:tc>
          <w:tcPr>
            <w:tcW w:type="dxa" w:w="1728"/>
          </w:tcPr>
          <w:p>
            <w:r/>
            <w:r>
              <w:t>Inbox Watch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scheduled-tasks/titan-inbox-watch/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titan-master-batch-nightly</w:t>
            </w:r>
          </w:p>
        </w:tc>
        <w:tc>
          <w:tcPr>
            <w:tcW w:type="dxa" w:w="1728"/>
          </w:tcPr>
          <w:p>
            <w:r/>
            <w:r>
              <w:t>Master Batch Nightly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scheduled-tasks/titan-master-batch-nightly/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titan-openclaw-weekly</w:t>
            </w:r>
          </w:p>
        </w:tc>
        <w:tc>
          <w:tcPr>
            <w:tcW w:type="dxa" w:w="1728"/>
          </w:tcPr>
          <w:p>
            <w:r/>
            <w:r>
              <w:t>OpenClaw Weekly Newsletter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scheduled-tasks/titan-openclaw-weekly/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titan-tasks-dashboard-rebuild</w:t>
            </w:r>
          </w:p>
        </w:tc>
        <w:tc>
          <w:tcPr>
            <w:tcW w:type="dxa" w:w="1728"/>
          </w:tcPr>
          <w:p>
            <w:r/>
            <w:r>
              <w:t>Tasks Dashboard Rebuild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scheduled-tasks/titan-tasks-dashboard-rebuild/</w:t>
            </w:r>
          </w:p>
        </w:tc>
        <w:tc>
          <w:tcPr>
            <w:tcW w:type="dxa" w:w="1728"/>
          </w:tcPr>
          <w:p>
            <w:r/>
            <w:r>
              <w:t>https://tasks.silentinfinity.com</w:t>
            </w:r>
          </w:p>
        </w:tc>
      </w:tr>
      <w:tr>
        <w:tc>
          <w:tcPr>
            <w:tcW w:type="dxa" w:w="1728"/>
          </w:tcPr>
          <w:p>
            <w:r/>
            <w:r>
              <w:t>titan-weekly-reminder</w:t>
            </w:r>
          </w:p>
        </w:tc>
        <w:tc>
          <w:tcPr>
            <w:tcW w:type="dxa" w:w="1728"/>
          </w:tcPr>
          <w:p>
            <w:r/>
            <w:r>
              <w:t>Weekly Reminder</w:t>
            </w:r>
          </w:p>
        </w:tc>
        <w:tc>
          <w:tcPr>
            <w:tcW w:type="dxa" w:w="1728"/>
          </w:tcPr>
          <w:p>
            <w:r/>
            <w:r>
              <w:t>active</w:t>
            </w:r>
          </w:p>
        </w:tc>
        <w:tc>
          <w:tcPr>
            <w:tcW w:type="dxa" w:w="1728"/>
          </w:tcPr>
          <w:p>
            <w:r/>
            <w:r>
              <w:t>scheduled-tasks/titan-weekly-reminder/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manifestation-vision-board</w:t>
            </w:r>
          </w:p>
        </w:tc>
        <w:tc>
          <w:tcPr>
            <w:tcW w:type="dxa" w:w="1728"/>
          </w:tcPr>
          <w:p>
            <w:r/>
            <w:r>
              <w:t>Manifestation Vision Board</w:t>
            </w:r>
          </w:p>
        </w:tc>
        <w:tc>
          <w:tcPr>
            <w:tcW w:type="dxa" w:w="1728"/>
          </w:tcPr>
          <w:p>
            <w:r/>
            <w:r>
              <w:t>on-hold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memo-innerverse-livegrow-studio-index</w:t>
            </w:r>
          </w:p>
        </w:tc>
        <w:tc>
          <w:tcPr>
            <w:tcW w:type="dxa" w:w="1728"/>
          </w:tcPr>
          <w:p>
            <w:r/>
            <w:r>
              <w:t>Innerverse + LiveGrow Studio Index</w:t>
            </w:r>
          </w:p>
        </w:tc>
        <w:tc>
          <w:tcPr>
            <w:tcW w:type="dxa" w:w="1728"/>
          </w:tcPr>
          <w:p>
            <w:r/>
            <w:r>
              <w:t>shipped</w:t>
            </w:r>
          </w:p>
        </w:tc>
        <w:tc>
          <w:tcPr>
            <w:tcW w:type="dxa" w:w="1728"/>
          </w:tcPr>
          <w:p>
            <w:r/>
            <w:r>
              <w:t>plans/INNERVERSE-LIVEGROW-APPS-STUDIO-INDEX-2026-05-07.md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memo-local-hosting-audit</w:t>
            </w:r>
          </w:p>
        </w:tc>
        <w:tc>
          <w:tcPr>
            <w:tcW w:type="dxa" w:w="1728"/>
          </w:tcPr>
          <w:p>
            <w:r/>
            <w:r>
              <w:t>Local Hosting Audit</w:t>
            </w:r>
          </w:p>
        </w:tc>
        <w:tc>
          <w:tcPr>
            <w:tcW w:type="dxa" w:w="1728"/>
          </w:tcPr>
          <w:p>
            <w:r/>
            <w:r>
              <w:t>shipped</w:t>
            </w:r>
          </w:p>
        </w:tc>
        <w:tc>
          <w:tcPr>
            <w:tcW w:type="dxa" w:w="1728"/>
          </w:tcPr>
          <w:p>
            <w:r/>
            <w:r>
              <w:t>plans/LOCAL-HOSTING-AUDIT-2026-05-07.md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memo-seductress-research</w:t>
            </w:r>
          </w:p>
        </w:tc>
        <w:tc>
          <w:tcPr>
            <w:tcW w:type="dxa" w:w="1728"/>
          </w:tcPr>
          <w:p>
            <w:r/>
            <w:r>
              <w:t>Seductress Research Memo</w:t>
            </w:r>
          </w:p>
        </w:tc>
        <w:tc>
          <w:tcPr>
            <w:tcW w:type="dxa" w:w="1728"/>
          </w:tcPr>
          <w:p>
            <w:r/>
            <w:r>
              <w:t>shipped</w:t>
            </w:r>
          </w:p>
        </w:tc>
        <w:tc>
          <w:tcPr>
            <w:tcW w:type="dxa" w:w="1728"/>
          </w:tcPr>
          <w:p>
            <w:r/>
            <w:r>
              <w:t>plans/advisors/SEDUCTRESS-RESEARCH-MEMO-2026-04-23.md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Deployed Apps &amp; URLs</w:t>
      </w:r>
    </w:p>
    <w:p>
      <w:pPr>
        <w:spacing w:before="200" w:after="80"/>
      </w:pPr>
      <w:r>
        <w:rPr>
          <w:b/>
          <w:color w:val="141413"/>
          <w:sz w:val="28"/>
        </w:rPr>
        <w:t>silentinfinity.com Network</w:t>
      </w:r>
    </w:p>
    <w:p>
      <w:pPr>
        <w:spacing w:before="200" w:after="80"/>
      </w:pPr>
      <w:r>
        <w:rPr>
          <w:b/>
          <w:color w:val="141413"/>
          <w:sz w:val="24"/>
        </w:rPr>
        <w:t>PRISM (Master Hub)</w:t>
      </w:r>
    </w:p>
    <w:p>
      <w:pPr>
        <w:pStyle w:val="ListBullet"/>
      </w:pPr>
      <w:r>
        <w:t>https://prism.silentinfinity.com — hub of all studios</w:t>
      </w:r>
    </w:p>
    <w:p>
      <w:pPr>
        <w:spacing w:before="200" w:after="80"/>
      </w:pPr>
      <w:r>
        <w:rPr>
          <w:b/>
          <w:color w:val="141413"/>
          <w:sz w:val="24"/>
        </w:rPr>
        <w:t>Innerverse Studio (5 apps + hub)</w:t>
      </w:r>
    </w:p>
    <w:p>
      <w:pPr>
        <w:pStyle w:val="ListBullet"/>
      </w:pPr>
      <w:r>
        <w:t>https://apps.silentinfinity.com — hub</w:t>
      </w:r>
    </w:p>
    <w:p>
      <w:pPr>
        <w:pStyle w:val="ListBullet"/>
      </w:pPr>
      <w:r>
        <w:t>https://arsenal.silentinfinity.com</w:t>
      </w:r>
    </w:p>
    <w:p>
      <w:pPr>
        <w:pStyle w:val="ListBullet"/>
      </w:pPr>
      <w:r>
        <w:t>https://childhood.silentinfinity.com</w:t>
      </w:r>
    </w:p>
    <w:p>
      <w:pPr>
        <w:pStyle w:val="ListBullet"/>
      </w:pPr>
      <w:r>
        <w:t>https://dreams.silentinfinity.com</w:t>
      </w:r>
    </w:p>
    <w:p>
      <w:pPr>
        <w:pStyle w:val="ListBullet"/>
      </w:pPr>
      <w:r>
        <w:t>https://oracle.silentinfinity.com</w:t>
      </w:r>
    </w:p>
    <w:p>
      <w:pPr>
        <w:pStyle w:val="ListBullet"/>
      </w:pPr>
      <w:r>
        <w:t>https://timelines.silentinfinity.com</w:t>
      </w:r>
    </w:p>
    <w:p>
      <w:pPr>
        <w:spacing w:before="200" w:after="80"/>
      </w:pPr>
      <w:r>
        <w:rPr>
          <w:b/>
          <w:color w:val="141413"/>
          <w:sz w:val="24"/>
        </w:rPr>
        <w:t>LiveGrow Studio (5 apps + hub)</w:t>
      </w:r>
    </w:p>
    <w:p>
      <w:pPr>
        <w:pStyle w:val="ListBullet"/>
      </w:pPr>
      <w:r>
        <w:t>https://livegrow.silentinfinity.com — hub</w:t>
      </w:r>
    </w:p>
    <w:p>
      <w:pPr>
        <w:pStyle w:val="ListBullet"/>
      </w:pPr>
      <w:r>
        <w:t>https://assistant.silentinfinity.com</w:t>
      </w:r>
    </w:p>
    <w:p>
      <w:pPr>
        <w:pStyle w:val="ListBullet"/>
      </w:pPr>
      <w:r>
        <w:t>https://dinner.silentinfinity.com</w:t>
      </w:r>
    </w:p>
    <w:p>
      <w:pPr>
        <w:pStyle w:val="ListBullet"/>
      </w:pPr>
      <w:r>
        <w:t>https://move.silentinfinity.com</w:t>
      </w:r>
    </w:p>
    <w:p>
      <w:pPr>
        <w:pStyle w:val="ListBullet"/>
      </w:pPr>
      <w:r>
        <w:t>https://outfit.silentinfinity.com</w:t>
      </w:r>
    </w:p>
    <w:p>
      <w:pPr>
        <w:pStyle w:val="ListBullet"/>
      </w:pPr>
      <w:r>
        <w:t>https://wallet.silentinfinity.com</w:t>
      </w:r>
    </w:p>
    <w:p>
      <w:pPr>
        <w:spacing w:before="200" w:after="80"/>
      </w:pPr>
      <w:r>
        <w:rPr>
          <w:b/>
          <w:color w:val="141413"/>
          <w:sz w:val="24"/>
        </w:rPr>
        <w:t>TheFive Studio (5 apps + hub)</w:t>
      </w:r>
    </w:p>
    <w:p>
      <w:pPr>
        <w:pStyle w:val="ListBullet"/>
      </w:pPr>
      <w:r>
        <w:t>https://thefive.silentinfinity.com — hub</w:t>
      </w:r>
    </w:p>
    <w:p>
      <w:pPr>
        <w:pStyle w:val="ListBullet"/>
      </w:pPr>
      <w:r>
        <w:t>https://aurum.silentinfinity.com</w:t>
      </w:r>
    </w:p>
    <w:p>
      <w:pPr>
        <w:pStyle w:val="ListBullet"/>
      </w:pPr>
      <w:r>
        <w:t>https://mirror.silentinfinity.com</w:t>
      </w:r>
    </w:p>
    <w:p>
      <w:pPr>
        <w:pStyle w:val="ListBullet"/>
      </w:pPr>
      <w:r>
        <w:t>https://obsidian.silentinfinity.com</w:t>
      </w:r>
    </w:p>
    <w:p>
      <w:pPr>
        <w:pStyle w:val="ListBullet"/>
      </w:pPr>
      <w:r>
        <w:t>https://oracle2.silentinfinity.com</w:t>
      </w:r>
    </w:p>
    <w:p>
      <w:pPr>
        <w:pStyle w:val="ListBullet"/>
      </w:pPr>
      <w:r>
        <w:t>https://rush.silentinfinity.com</w:t>
      </w:r>
    </w:p>
    <w:p>
      <w:pPr>
        <w:spacing w:before="200" w:after="80"/>
      </w:pPr>
      <w:r>
        <w:rPr>
          <w:b/>
          <w:color w:val="141413"/>
          <w:sz w:val="24"/>
        </w:rPr>
        <w:t>Sadhana Studio (7 apps + hub, 2 deprecated)</w:t>
      </w:r>
    </w:p>
    <w:p>
      <w:pPr>
        <w:pStyle w:val="ListBullet"/>
      </w:pPr>
      <w:r>
        <w:t>https://sadhana.silentinfinity.com — hub</w:t>
      </w:r>
    </w:p>
    <w:p>
      <w:pPr>
        <w:pStyle w:val="ListBullet"/>
      </w:pPr>
      <w:r>
        <w:t>https://intent.silentinfinity.com ✓</w:t>
      </w:r>
    </w:p>
    <w:p>
      <w:pPr>
        <w:pStyle w:val="ListBullet"/>
      </w:pPr>
      <w:r>
        <w:t>https://wonder.silentinfinity.com ✓</w:t>
      </w:r>
    </w:p>
    <w:p>
      <w:pPr>
        <w:pStyle w:val="ListBullet"/>
      </w:pPr>
      <w:r>
        <w:t>https://prana.silentinfinity.com ✓</w:t>
      </w:r>
    </w:p>
    <w:p>
      <w:pPr>
        <w:pStyle w:val="ListBullet"/>
      </w:pPr>
      <w:r>
        <w:t>https://darshan.silentinfinity.com ✓</w:t>
      </w:r>
    </w:p>
    <w:p>
      <w:pPr>
        <w:pStyle w:val="ListBullet"/>
      </w:pPr>
      <w:r>
        <w:t>https://shadow.silentinfinity.com ✓</w:t>
      </w:r>
    </w:p>
    <w:p>
      <w:pPr>
        <w:pStyle w:val="ListBullet"/>
      </w:pPr>
      <w:r>
        <w:t>https://akasha.silentinfinity.com (deprecated)</w:t>
      </w:r>
    </w:p>
    <w:p>
      <w:pPr>
        <w:pStyle w:val="ListBullet"/>
      </w:pPr>
      <w:r>
        <w:t>https://karma.silentinfinity.com (deprecated)</w:t>
      </w:r>
    </w:p>
    <w:p>
      <w:pPr>
        <w:spacing w:before="200" w:after="80"/>
      </w:pPr>
      <w:r>
        <w:rPr>
          <w:b/>
          <w:color w:val="141413"/>
          <w:sz w:val="24"/>
        </w:rPr>
        <w:t>Gauntlet Studio (5 apps + hub)</w:t>
      </w:r>
    </w:p>
    <w:p>
      <w:pPr>
        <w:pStyle w:val="ListBullet"/>
      </w:pPr>
      <w:r>
        <w:t>https://gauntlet.silentinfinity.com — hub</w:t>
      </w:r>
    </w:p>
    <w:p>
      <w:pPr>
        <w:pStyle w:val="ListBullet"/>
      </w:pPr>
      <w:r>
        <w:t>https://dash.silentinfinity.com</w:t>
      </w:r>
    </w:p>
    <w:p>
      <w:pPr>
        <w:pStyle w:val="ListBullet"/>
      </w:pPr>
      <w:r>
        <w:t>https://merge.silentinfinity.com</w:t>
      </w:r>
    </w:p>
    <w:p>
      <w:pPr>
        <w:pStyle w:val="ListBullet"/>
      </w:pPr>
      <w:r>
        <w:t>https://predict.silentinfinity.com</w:t>
      </w:r>
    </w:p>
    <w:p>
      <w:pPr>
        <w:pStyle w:val="ListBullet"/>
      </w:pPr>
      <w:r>
        <w:t>https://stack.silentinfinity.com</w:t>
      </w:r>
    </w:p>
    <w:p>
      <w:pPr>
        <w:pStyle w:val="ListBullet"/>
      </w:pPr>
      <w:r>
        <w:t>https://verse.silentinfinity.com</w:t>
      </w:r>
    </w:p>
    <w:p>
      <w:pPr>
        <w:spacing w:before="200" w:after="80"/>
      </w:pPr>
      <w:r>
        <w:rPr>
          <w:b/>
          <w:color w:val="141413"/>
          <w:sz w:val="24"/>
        </w:rPr>
        <w:t>Manifest Studio (5 apps + hub)</w:t>
      </w:r>
    </w:p>
    <w:p>
      <w:pPr>
        <w:pStyle w:val="ListBullet"/>
      </w:pPr>
      <w:r>
        <w:t>https://manifest.silentinfinity.com — hub</w:t>
      </w:r>
    </w:p>
    <w:p>
      <w:pPr>
        <w:pStyle w:val="ListBullet"/>
      </w:pPr>
      <w:r>
        <w:t>https://echo.silentinfinity.com</w:t>
      </w:r>
    </w:p>
    <w:p>
      <w:pPr>
        <w:pStyle w:val="ListBullet"/>
      </w:pPr>
      <w:r>
        <w:t>https://omen.silentinfinity.com</w:t>
      </w:r>
    </w:p>
    <w:p>
      <w:pPr>
        <w:pStyle w:val="ListBullet"/>
      </w:pPr>
      <w:r>
        <w:t>https://summon.silentinfinity.com</w:t>
      </w:r>
    </w:p>
    <w:p>
      <w:pPr>
        <w:pStyle w:val="ListBullet"/>
      </w:pPr>
      <w:r>
        <w:t>https://totem.silentinfinity.com</w:t>
      </w:r>
    </w:p>
    <w:p>
      <w:pPr>
        <w:pStyle w:val="ListBullet"/>
      </w:pPr>
      <w:r>
        <w:t>https://vision.silentinfinity.com</w:t>
      </w:r>
    </w:p>
    <w:p>
      <w:pPr>
        <w:spacing w:before="200" w:after="80"/>
      </w:pPr>
      <w:r>
        <w:rPr>
          <w:b/>
          <w:color w:val="141413"/>
          <w:sz w:val="24"/>
        </w:rPr>
        <w:t>Platform / Infra</w:t>
      </w:r>
    </w:p>
    <w:p>
      <w:pPr>
        <w:pStyle w:val="ListBullet"/>
      </w:pPr>
      <w:r>
        <w:t>https://tasks.silentinfinity.com — tasks dashboard</w:t>
      </w:r>
    </w:p>
    <w:p>
      <w:pPr>
        <w:pStyle w:val="ListBullet"/>
      </w:pPr>
      <w:r>
        <w:t>https://leads.silentinfinity.com — leads capture</w:t>
      </w:r>
    </w:p>
    <w:p>
      <w:pPr>
        <w:pStyle w:val="ListBullet"/>
      </w:pPr>
      <w:r>
        <w:t>https://admin.silentinfinity.com — admin panel</w:t>
      </w:r>
    </w:p>
    <w:p>
      <w:pPr>
        <w:pStyle w:val="ListBullet"/>
      </w:pPr>
      <w:r>
        <w:t>https://silentinfinity.com — main site</w:t>
      </w:r>
    </w:p>
    <w:p>
      <w:pPr>
        <w:spacing w:before="200" w:after="80"/>
      </w:pPr>
      <w:r>
        <w:rPr>
          <w:b/>
          <w:color w:val="141413"/>
          <w:sz w:val="28"/>
        </w:rPr>
        <w:t>Other Products</w:t>
      </w:r>
    </w:p>
    <w:p>
      <w:pPr>
        <w:pStyle w:val="ListBullet"/>
      </w:pPr>
      <w:r>
        <w:t>https://snapdomain.us — domain generator (HM Tech Solutions LLC)</w:t>
      </w:r>
    </w:p>
    <w:p>
      <w:pPr>
        <w:spacing w:before="200" w:after="80"/>
      </w:pPr>
      <w:r>
        <w:rPr>
          <w:b/>
          <w:color w:val="141413"/>
          <w:sz w:val="28"/>
        </w:rPr>
        <w:t>Other Domains (CloudFront deployed, not silentinfinity)</w:t>
      </w:r>
    </w:p>
    <w:p>
      <w:pPr>
        <w:pStyle w:val="ListBullet"/>
      </w:pPr>
      <w:r>
        <w:t>https://harnoorminhas.com — personal site</w:t>
      </w:r>
    </w:p>
    <w:p>
      <w:pPr>
        <w:pStyle w:val="ListBullet"/>
      </w:pPr>
      <w:r>
        <w:t>https://hmtech.one — HM Tech AI-readiness audit</w:t>
      </w:r>
    </w:p>
    <w:p>
      <w:pPr>
        <w:pStyle w:val="ListBullet"/>
      </w:pPr>
      <w:r>
        <w:t>https://hmtechsolutionsllc.com — HM Tech corporate</w:t>
      </w:r>
    </w:p>
    <w:p>
      <w:pPr>
        <w:pStyle w:val="ListBullet"/>
      </w:pPr>
      <w:r>
        <w:t>https://cloud8data.com — Cloud 8 Data</w:t>
      </w:r>
    </w:p>
    <w:p>
      <w:pPr>
        <w:pStyle w:val="ListBullet"/>
      </w:pPr>
      <w:r>
        <w:t>https://spiritualaf.me — Spiritual AF</w:t>
      </w:r>
    </w:p>
    <w:p>
      <w:pPr>
        <w:pStyle w:val="ListBullet"/>
      </w:pPr>
      <w:r>
        <w:t>https://onelovingconciousness.com — OLC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AWS Resources</w:t>
      </w:r>
    </w:p>
    <w:p>
      <w:pPr>
        <w:spacing w:before="200" w:after="80"/>
      </w:pPr>
      <w:r>
        <w:rPr>
          <w:b/>
          <w:color w:val="141413"/>
          <w:sz w:val="28"/>
        </w:rPr>
        <w:t>CloudFront Distributions (51 total — all Deployed)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Distribution ID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Alias(es)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E2M8T6S9SM3OQY</w:t>
            </w:r>
          </w:p>
        </w:tc>
        <w:tc>
          <w:tcPr>
            <w:tcW w:type="dxa" w:w="2880"/>
          </w:tcPr>
          <w:p>
            <w:r/>
            <w:r>
              <w:t>silentinfinity.com, www.silentinfinity.com</w:t>
            </w:r>
          </w:p>
        </w:tc>
        <w:tc>
          <w:tcPr>
            <w:tcW w:type="dxa" w:w="2880"/>
          </w:tcPr>
          <w:p>
            <w:r/>
            <w:r>
              <w:t>Main domain</w:t>
            </w:r>
          </w:p>
        </w:tc>
      </w:tr>
      <w:tr>
        <w:tc>
          <w:tcPr>
            <w:tcW w:type="dxa" w:w="2880"/>
          </w:tcPr>
          <w:p>
            <w:r/>
            <w:r>
              <w:t>EP1QJLMZN6ZHZ</w:t>
            </w:r>
          </w:p>
        </w:tc>
        <w:tc>
          <w:tcPr>
            <w:tcW w:type="dxa" w:w="2880"/>
          </w:tcPr>
          <w:p>
            <w:r/>
            <w:r>
              <w:t>leads.silentinfinity.com, admin.silentinfinity.com</w:t>
            </w:r>
          </w:p>
        </w:tc>
        <w:tc>
          <w:tcPr>
            <w:tcW w:type="dxa" w:w="2880"/>
          </w:tcPr>
          <w:p>
            <w:r/>
            <w:r>
              <w:t>Leads + admin</w:t>
            </w:r>
          </w:p>
        </w:tc>
      </w:tr>
      <w:tr>
        <w:tc>
          <w:tcPr>
            <w:tcW w:type="dxa" w:w="2880"/>
          </w:tcPr>
          <w:p>
            <w:r/>
            <w:r>
              <w:t>EJ2Y5FS2NAJXX</w:t>
            </w:r>
          </w:p>
        </w:tc>
        <w:tc>
          <w:tcPr>
            <w:tcW w:type="dxa" w:w="2880"/>
          </w:tcPr>
          <w:p>
            <w:r/>
            <w:r>
              <w:t>apps.silentinfinity.com</w:t>
            </w:r>
          </w:p>
        </w:tc>
        <w:tc>
          <w:tcPr>
            <w:tcW w:type="dxa" w:w="2880"/>
          </w:tcPr>
          <w:p>
            <w:r/>
            <w:r>
              <w:t>Innerverse hub</w:t>
            </w:r>
          </w:p>
        </w:tc>
      </w:tr>
      <w:tr>
        <w:tc>
          <w:tcPr>
            <w:tcW w:type="dxa" w:w="2880"/>
          </w:tcPr>
          <w:p>
            <w:r/>
            <w:r>
              <w:t>E20WKUJGXDMSUM</w:t>
            </w:r>
          </w:p>
        </w:tc>
        <w:tc>
          <w:tcPr>
            <w:tcW w:type="dxa" w:w="2880"/>
          </w:tcPr>
          <w:p>
            <w:r/>
            <w:r>
              <w:t>arsenal.silentinfinity.com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E2XCVIHF61KT85</w:t>
            </w:r>
          </w:p>
        </w:tc>
        <w:tc>
          <w:tcPr>
            <w:tcW w:type="dxa" w:w="2880"/>
          </w:tcPr>
          <w:p>
            <w:r/>
            <w:r>
              <w:t>childhood.silentinfinity.com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EG4G64BVSHBF1</w:t>
            </w:r>
          </w:p>
        </w:tc>
        <w:tc>
          <w:tcPr>
            <w:tcW w:type="dxa" w:w="2880"/>
          </w:tcPr>
          <w:p>
            <w:r/>
            <w:r>
              <w:t>dreams.silentinfinity.com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E1Y1AJVY6MKW72</w:t>
            </w:r>
          </w:p>
        </w:tc>
        <w:tc>
          <w:tcPr>
            <w:tcW w:type="dxa" w:w="2880"/>
          </w:tcPr>
          <w:p>
            <w:r/>
            <w:r>
              <w:t>oracle.silentinfinity.com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ENCGKCTQEHNQG</w:t>
            </w:r>
          </w:p>
        </w:tc>
        <w:tc>
          <w:tcPr>
            <w:tcW w:type="dxa" w:w="2880"/>
          </w:tcPr>
          <w:p>
            <w:r/>
            <w:r>
              <w:t>timelines.silentinfinity.com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E3E0F371EV1OS3</w:t>
            </w:r>
          </w:p>
        </w:tc>
        <w:tc>
          <w:tcPr>
            <w:tcW w:type="dxa" w:w="2880"/>
          </w:tcPr>
          <w:p>
            <w:r/>
            <w:r>
              <w:t>livegrow.silentinfinity.com</w:t>
            </w:r>
          </w:p>
        </w:tc>
        <w:tc>
          <w:tcPr>
            <w:tcW w:type="dxa" w:w="2880"/>
          </w:tcPr>
          <w:p>
            <w:r/>
            <w:r>
              <w:t>LiveGrow hub</w:t>
            </w:r>
          </w:p>
        </w:tc>
      </w:tr>
      <w:tr>
        <w:tc>
          <w:tcPr>
            <w:tcW w:type="dxa" w:w="2880"/>
          </w:tcPr>
          <w:p>
            <w:r/>
            <w:r>
              <w:t>E34AMXMM1DG3DP</w:t>
            </w:r>
          </w:p>
        </w:tc>
        <w:tc>
          <w:tcPr>
            <w:tcW w:type="dxa" w:w="2880"/>
          </w:tcPr>
          <w:p>
            <w:r/>
            <w:r>
              <w:t>assistant.silentinfinity.com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E2PUERFIDPRS34</w:t>
            </w:r>
          </w:p>
        </w:tc>
        <w:tc>
          <w:tcPr>
            <w:tcW w:type="dxa" w:w="2880"/>
          </w:tcPr>
          <w:p>
            <w:r/>
            <w:r>
              <w:t>dinner.silentinfinity.com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E2FC7DRBCVR6J5</w:t>
            </w:r>
          </w:p>
        </w:tc>
        <w:tc>
          <w:tcPr>
            <w:tcW w:type="dxa" w:w="2880"/>
          </w:tcPr>
          <w:p>
            <w:r/>
            <w:r>
              <w:t>move.silentinfinity.com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E3GW1VYBAGUXFB</w:t>
            </w:r>
          </w:p>
        </w:tc>
        <w:tc>
          <w:tcPr>
            <w:tcW w:type="dxa" w:w="2880"/>
          </w:tcPr>
          <w:p>
            <w:r/>
            <w:r>
              <w:t>outfit.silentinfinity.com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E2IIWTCAFRX18O</w:t>
            </w:r>
          </w:p>
        </w:tc>
        <w:tc>
          <w:tcPr>
            <w:tcW w:type="dxa" w:w="2880"/>
          </w:tcPr>
          <w:p>
            <w:r/>
            <w:r>
              <w:t>wallet.silentinfinity.com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E2Y3OCWA49630S</w:t>
            </w:r>
          </w:p>
        </w:tc>
        <w:tc>
          <w:tcPr>
            <w:tcW w:type="dxa" w:w="2880"/>
          </w:tcPr>
          <w:p>
            <w:r/>
            <w:r>
              <w:t>thefive.silentinfinity.com</w:t>
            </w:r>
          </w:p>
        </w:tc>
        <w:tc>
          <w:tcPr>
            <w:tcW w:type="dxa" w:w="2880"/>
          </w:tcPr>
          <w:p>
            <w:r/>
            <w:r>
              <w:t>TheFive hub</w:t>
            </w:r>
          </w:p>
        </w:tc>
      </w:tr>
      <w:tr>
        <w:tc>
          <w:tcPr>
            <w:tcW w:type="dxa" w:w="2880"/>
          </w:tcPr>
          <w:p>
            <w:r/>
            <w:r>
              <w:t>EARWUE9ZXJK4Q</w:t>
            </w:r>
          </w:p>
        </w:tc>
        <w:tc>
          <w:tcPr>
            <w:tcW w:type="dxa" w:w="2880"/>
          </w:tcPr>
          <w:p>
            <w:r/>
            <w:r>
              <w:t>rush.silentinfinity.com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E33VRU19WHLIWU</w:t>
            </w:r>
          </w:p>
        </w:tc>
        <w:tc>
          <w:tcPr>
            <w:tcW w:type="dxa" w:w="2880"/>
          </w:tcPr>
          <w:p>
            <w:r/>
            <w:r>
              <w:t>aurum.silentinfinity.com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E22RWRNSBUIGPV</w:t>
            </w:r>
          </w:p>
        </w:tc>
        <w:tc>
          <w:tcPr>
            <w:tcW w:type="dxa" w:w="2880"/>
          </w:tcPr>
          <w:p>
            <w:r/>
            <w:r>
              <w:t>obsidian.silentinfinity.com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EE614U3CVMH2V</w:t>
            </w:r>
          </w:p>
        </w:tc>
        <w:tc>
          <w:tcPr>
            <w:tcW w:type="dxa" w:w="2880"/>
          </w:tcPr>
          <w:p>
            <w:r/>
            <w:r>
              <w:t>mirror.silentinfinity.com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ERNZZMCWXYRA2</w:t>
            </w:r>
          </w:p>
        </w:tc>
        <w:tc>
          <w:tcPr>
            <w:tcW w:type="dxa" w:w="2880"/>
          </w:tcPr>
          <w:p>
            <w:r/>
            <w:r>
              <w:t>oracle2.silentinfinity.com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ETXU1KEELNGIX</w:t>
            </w:r>
          </w:p>
        </w:tc>
        <w:tc>
          <w:tcPr>
            <w:tcW w:type="dxa" w:w="2880"/>
          </w:tcPr>
          <w:p>
            <w:r/>
            <w:r>
              <w:t>sadhana.silentinfinity.com</w:t>
            </w:r>
          </w:p>
        </w:tc>
        <w:tc>
          <w:tcPr>
            <w:tcW w:type="dxa" w:w="2880"/>
          </w:tcPr>
          <w:p>
            <w:r/>
            <w:r>
              <w:t>Sadhana hub</w:t>
            </w:r>
          </w:p>
        </w:tc>
      </w:tr>
      <w:tr>
        <w:tc>
          <w:tcPr>
            <w:tcW w:type="dxa" w:w="2880"/>
          </w:tcPr>
          <w:p>
            <w:r/>
            <w:r>
              <w:t>EQBX5PJ7GLNSI</w:t>
            </w:r>
          </w:p>
        </w:tc>
        <w:tc>
          <w:tcPr>
            <w:tcW w:type="dxa" w:w="2880"/>
          </w:tcPr>
          <w:p>
            <w:r/>
            <w:r>
              <w:t>shadow.silentinfinity.com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E2CHHZ5F9GLWPF</w:t>
            </w:r>
          </w:p>
        </w:tc>
        <w:tc>
          <w:tcPr>
            <w:tcW w:type="dxa" w:w="2880"/>
          </w:tcPr>
          <w:p>
            <w:r/>
            <w:r>
              <w:t>akasha.silentinfinity.com</w:t>
            </w:r>
          </w:p>
        </w:tc>
        <w:tc>
          <w:tcPr>
            <w:tcW w:type="dxa" w:w="2880"/>
          </w:tcPr>
          <w:p>
            <w:r/>
            <w:r>
              <w:t>(deprecated)</w:t>
            </w:r>
          </w:p>
        </w:tc>
      </w:tr>
      <w:tr>
        <w:tc>
          <w:tcPr>
            <w:tcW w:type="dxa" w:w="2880"/>
          </w:tcPr>
          <w:p>
            <w:r/>
            <w:r>
              <w:t>E38Y13KSAV6RS1</w:t>
            </w:r>
          </w:p>
        </w:tc>
        <w:tc>
          <w:tcPr>
            <w:tcW w:type="dxa" w:w="2880"/>
          </w:tcPr>
          <w:p>
            <w:r/>
            <w:r>
              <w:t>karma.silentinfinity.com</w:t>
            </w:r>
          </w:p>
        </w:tc>
        <w:tc>
          <w:tcPr>
            <w:tcW w:type="dxa" w:w="2880"/>
          </w:tcPr>
          <w:p>
            <w:r/>
            <w:r>
              <w:t>(deprecated)</w:t>
            </w:r>
          </w:p>
        </w:tc>
      </w:tr>
      <w:tr>
        <w:tc>
          <w:tcPr>
            <w:tcW w:type="dxa" w:w="2880"/>
          </w:tcPr>
          <w:p>
            <w:r/>
            <w:r>
              <w:t>E3PI5NOK8LIGZL</w:t>
            </w:r>
          </w:p>
        </w:tc>
        <w:tc>
          <w:tcPr>
            <w:tcW w:type="dxa" w:w="2880"/>
          </w:tcPr>
          <w:p>
            <w:r/>
            <w:r>
              <w:t>prana.silentinfinity.com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E39UC7YA2EWZKQ</w:t>
            </w:r>
          </w:p>
        </w:tc>
        <w:tc>
          <w:tcPr>
            <w:tcW w:type="dxa" w:w="2880"/>
          </w:tcPr>
          <w:p>
            <w:r/>
            <w:r>
              <w:t>darshan.silentinfinity.com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E3CZQ6WWEZXJKU</w:t>
            </w:r>
          </w:p>
        </w:tc>
        <w:tc>
          <w:tcPr>
            <w:tcW w:type="dxa" w:w="2880"/>
          </w:tcPr>
          <w:p>
            <w:r/>
            <w:r>
              <w:t>intent.silentinfinity.com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E2MF3URX4HPIQD</w:t>
            </w:r>
          </w:p>
        </w:tc>
        <w:tc>
          <w:tcPr>
            <w:tcW w:type="dxa" w:w="2880"/>
          </w:tcPr>
          <w:p>
            <w:r/>
            <w:r>
              <w:t>wonder.silentinfinity.com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E1YU6H9CUDZ1ZR</w:t>
            </w:r>
          </w:p>
        </w:tc>
        <w:tc>
          <w:tcPr>
            <w:tcW w:type="dxa" w:w="2880"/>
          </w:tcPr>
          <w:p>
            <w:r/>
            <w:r>
              <w:t>gauntlet.silentinfinity.com</w:t>
            </w:r>
          </w:p>
        </w:tc>
        <w:tc>
          <w:tcPr>
            <w:tcW w:type="dxa" w:w="2880"/>
          </w:tcPr>
          <w:p>
            <w:r/>
            <w:r>
              <w:t>Gauntlet hub</w:t>
            </w:r>
          </w:p>
        </w:tc>
      </w:tr>
      <w:tr>
        <w:tc>
          <w:tcPr>
            <w:tcW w:type="dxa" w:w="2880"/>
          </w:tcPr>
          <w:p>
            <w:r/>
            <w:r>
              <w:t>E2D50TOINPIIVZ</w:t>
            </w:r>
          </w:p>
        </w:tc>
        <w:tc>
          <w:tcPr>
            <w:tcW w:type="dxa" w:w="2880"/>
          </w:tcPr>
          <w:p>
            <w:r/>
            <w:r>
              <w:t>dash.silentinfinity.com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E1H6QVTBVYVDI3</w:t>
            </w:r>
          </w:p>
        </w:tc>
        <w:tc>
          <w:tcPr>
            <w:tcW w:type="dxa" w:w="2880"/>
          </w:tcPr>
          <w:p>
            <w:r/>
            <w:r>
              <w:t>merge.silentinfinity.com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E179IMF0231FIG</w:t>
            </w:r>
          </w:p>
        </w:tc>
        <w:tc>
          <w:tcPr>
            <w:tcW w:type="dxa" w:w="2880"/>
          </w:tcPr>
          <w:p>
            <w:r/>
            <w:r>
              <w:t>predict.silentinfinity.com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ECZ76QN3LMN8T</w:t>
            </w:r>
          </w:p>
        </w:tc>
        <w:tc>
          <w:tcPr>
            <w:tcW w:type="dxa" w:w="2880"/>
          </w:tcPr>
          <w:p>
            <w:r/>
            <w:r>
              <w:t>stack.silentinfinity.com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E2MXVV1EZSA3RY</w:t>
            </w:r>
          </w:p>
        </w:tc>
        <w:tc>
          <w:tcPr>
            <w:tcW w:type="dxa" w:w="2880"/>
          </w:tcPr>
          <w:p>
            <w:r/>
            <w:r>
              <w:t>verse.silentinfinity.com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E1JZ6PMYXT6A0A</w:t>
            </w:r>
          </w:p>
        </w:tc>
        <w:tc>
          <w:tcPr>
            <w:tcW w:type="dxa" w:w="2880"/>
          </w:tcPr>
          <w:p>
            <w:r/>
            <w:r>
              <w:t>manifest.silentinfinity.com</w:t>
            </w:r>
          </w:p>
        </w:tc>
        <w:tc>
          <w:tcPr>
            <w:tcW w:type="dxa" w:w="2880"/>
          </w:tcPr>
          <w:p>
            <w:r/>
            <w:r>
              <w:t>Manifest hub</w:t>
            </w:r>
          </w:p>
        </w:tc>
      </w:tr>
      <w:tr>
        <w:tc>
          <w:tcPr>
            <w:tcW w:type="dxa" w:w="2880"/>
          </w:tcPr>
          <w:p>
            <w:r/>
            <w:r>
              <w:t>E1IWNRH6UPUUL4</w:t>
            </w:r>
          </w:p>
        </w:tc>
        <w:tc>
          <w:tcPr>
            <w:tcW w:type="dxa" w:w="2880"/>
          </w:tcPr>
          <w:p>
            <w:r/>
            <w:r>
              <w:t>echo.silentinfinity.com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E1KSEH51T3IDQX</w:t>
            </w:r>
          </w:p>
        </w:tc>
        <w:tc>
          <w:tcPr>
            <w:tcW w:type="dxa" w:w="2880"/>
          </w:tcPr>
          <w:p>
            <w:r/>
            <w:r>
              <w:t>omen.silentinfinity.com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E1LII31735IBH8</w:t>
            </w:r>
          </w:p>
        </w:tc>
        <w:tc>
          <w:tcPr>
            <w:tcW w:type="dxa" w:w="2880"/>
          </w:tcPr>
          <w:p>
            <w:r/>
            <w:r>
              <w:t>summon.silentinfinity.com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E3ARRVP3E9J1DP</w:t>
            </w:r>
          </w:p>
        </w:tc>
        <w:tc>
          <w:tcPr>
            <w:tcW w:type="dxa" w:w="2880"/>
          </w:tcPr>
          <w:p>
            <w:r/>
            <w:r>
              <w:t>vision.silentinfinity.com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E1MQSCUXVEIG28</w:t>
            </w:r>
          </w:p>
        </w:tc>
        <w:tc>
          <w:tcPr>
            <w:tcW w:type="dxa" w:w="2880"/>
          </w:tcPr>
          <w:p>
            <w:r/>
            <w:r>
              <w:t>totem.silentinfinity.com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E3AASY3TEMDIGR</w:t>
            </w:r>
          </w:p>
        </w:tc>
        <w:tc>
          <w:tcPr>
            <w:tcW w:type="dxa" w:w="2880"/>
          </w:tcPr>
          <w:p>
            <w:r/>
            <w:r>
              <w:t>prism.silentinfinity.com</w:t>
            </w:r>
          </w:p>
        </w:tc>
        <w:tc>
          <w:tcPr>
            <w:tcW w:type="dxa" w:w="2880"/>
          </w:tcPr>
          <w:p>
            <w:r/>
            <w:r>
              <w:t>PRISM hub</w:t>
            </w:r>
          </w:p>
        </w:tc>
      </w:tr>
      <w:tr>
        <w:tc>
          <w:tcPr>
            <w:tcW w:type="dxa" w:w="2880"/>
          </w:tcPr>
          <w:p>
            <w:r/>
            <w:r>
              <w:t>E1ZIOFNMP9K5K2</w:t>
            </w:r>
          </w:p>
        </w:tc>
        <w:tc>
          <w:tcPr>
            <w:tcW w:type="dxa" w:w="2880"/>
          </w:tcPr>
          <w:p>
            <w:r/>
            <w:r>
              <w:t>tasks.silentinfinity.com</w:t>
            </w:r>
          </w:p>
        </w:tc>
        <w:tc>
          <w:tcPr>
            <w:tcW w:type="dxa" w:w="2880"/>
          </w:tcPr>
          <w:p>
            <w:r/>
            <w:r>
              <w:t>Tasks dashboard</w:t>
            </w:r>
          </w:p>
        </w:tc>
      </w:tr>
      <w:tr>
        <w:tc>
          <w:tcPr>
            <w:tcW w:type="dxa" w:w="2880"/>
          </w:tcPr>
          <w:p>
            <w:r/>
            <w:r>
              <w:t>E169XPHARFRJ37</w:t>
            </w:r>
          </w:p>
        </w:tc>
        <w:tc>
          <w:tcPr>
            <w:tcW w:type="dxa" w:w="2880"/>
          </w:tcPr>
          <w:p>
            <w:r/>
            <w:r>
              <w:t>harnoorminhas.com, www.harnoorminhas.com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E2VIBNFYQ5LI5P</w:t>
            </w:r>
          </w:p>
        </w:tc>
        <w:tc>
          <w:tcPr>
            <w:tcW w:type="dxa" w:w="2880"/>
          </w:tcPr>
          <w:p>
            <w:r/>
            <w:r>
              <w:t>hmtechsolutionsllc.com, www.hmtechsolutionsllc.com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E13O1VQ9N3WD9P</w:t>
            </w:r>
          </w:p>
        </w:tc>
        <w:tc>
          <w:tcPr>
            <w:tcW w:type="dxa" w:w="2880"/>
          </w:tcPr>
          <w:p>
            <w:r/>
            <w:r>
              <w:t>cloud8data.com, www.cloud8data.com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EDABRPI00YQDB</w:t>
            </w:r>
          </w:p>
        </w:tc>
        <w:tc>
          <w:tcPr>
            <w:tcW w:type="dxa" w:w="2880"/>
          </w:tcPr>
          <w:p>
            <w:r/>
            <w:r>
              <w:t>onelovingconciousness.com, www.onelovingconciousness.com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E61VPC0QRQTVA</w:t>
            </w:r>
          </w:p>
        </w:tc>
        <w:tc>
          <w:tcPr>
            <w:tcW w:type="dxa" w:w="2880"/>
          </w:tcPr>
          <w:p>
            <w:r/>
            <w:r>
              <w:t>spiritualaf.me, www.spiritualaf.me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E3AOWTJAJI7Z7O</w:t>
            </w:r>
          </w:p>
        </w:tc>
        <w:tc>
          <w:tcPr>
            <w:tcW w:type="dxa" w:w="2880"/>
          </w:tcPr>
          <w:p>
            <w:r/>
            <w:r>
              <w:t>admin.harnoorminhas.com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E9QR6TP000NBP</w:t>
            </w:r>
          </w:p>
        </w:tc>
        <w:tc>
          <w:tcPr>
            <w:tcW w:type="dxa" w:w="2880"/>
          </w:tcPr>
          <w:p>
            <w:r/>
            <w:r>
              <w:t>m.cloud8data.com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E3Q5XX3NZM2I1A</w:t>
            </w:r>
          </w:p>
        </w:tc>
        <w:tc>
          <w:tcPr>
            <w:tcW w:type="dxa" w:w="2880"/>
          </w:tcPr>
          <w:p>
            <w:r/>
            <w:r>
              <w:t>m.hmtechsolutionsllc.com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E2XJDS85A2GSIV</w:t>
            </w:r>
          </w:p>
        </w:tc>
        <w:tc>
          <w:tcPr>
            <w:tcW w:type="dxa" w:w="2880"/>
          </w:tcPr>
          <w:p>
            <w:r/>
            <w:r>
              <w:t>hmtech.one, www.hmtech.one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S3 Buckets</w:t>
      </w:r>
    </w:p>
    <w:p>
      <w:r>
        <w:t>~290 total buckets (bulk domain-pattern pre-created across 11 domains × ~26 subdomains each). Actively used: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Bucket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4320"/>
          </w:tcPr>
          <w:p>
            <w:r/>
            <w:r>
              <w:t>innerverse-voice-scratch</w:t>
            </w:r>
          </w:p>
        </w:tc>
        <w:tc>
          <w:tcPr>
            <w:tcW w:type="dxa" w:w="4320"/>
          </w:tcPr>
          <w:p>
            <w:r/>
            <w:r>
              <w:t>171 objects · 228 MB · generated voice/HTML assets</w:t>
            </w:r>
          </w:p>
        </w:tc>
      </w:tr>
      <w:tr>
        <w:tc>
          <w:tcPr>
            <w:tcW w:type="dxa" w:w="4320"/>
          </w:tcPr>
          <w:p>
            <w:r/>
            <w:r>
              <w:t>titan-audio-public</w:t>
            </w:r>
          </w:p>
        </w:tc>
        <w:tc>
          <w:tcPr>
            <w:tcW w:type="dxa" w:w="4320"/>
          </w:tcPr>
          <w:p>
            <w:r/>
            <w:r>
              <w:t>21 objects · 65 MB · public audio</w:t>
            </w:r>
          </w:p>
        </w:tc>
      </w:tr>
      <w:tr>
        <w:tc>
          <w:tcPr>
            <w:tcW w:type="dxa" w:w="4320"/>
          </w:tcPr>
          <w:p>
            <w:r/>
            <w:r>
              <w:t>titan-backups-private</w:t>
            </w:r>
          </w:p>
        </w:tc>
        <w:tc>
          <w:tcPr>
            <w:tcW w:type="dxa" w:w="4320"/>
          </w:tcPr>
          <w:p>
            <w:r/>
            <w:r>
              <w:t>53,979 objects · 7.99 GB · full TITAN backups</w:t>
            </w:r>
          </w:p>
        </w:tc>
      </w:tr>
      <w:tr>
        <w:tc>
          <w:tcPr>
            <w:tcW w:type="dxa" w:w="4320"/>
          </w:tcPr>
          <w:p>
            <w:r/>
            <w:r>
              <w:t>leads-admin-silentinfinity</w:t>
            </w:r>
          </w:p>
        </w:tc>
        <w:tc>
          <w:tcPr>
            <w:tcW w:type="dxa" w:w="4320"/>
          </w:tcPr>
          <w:p>
            <w:r/>
            <w:r>
              <w:t>Leads form submissions</w:t>
            </w:r>
          </w:p>
        </w:tc>
      </w:tr>
      <w:tr>
        <w:tc>
          <w:tcPr>
            <w:tcW w:type="dxa" w:w="4320"/>
          </w:tcPr>
          <w:p>
            <w:r/>
            <w:r>
              <w:t>innerverse-cf-logs</w:t>
            </w:r>
          </w:p>
        </w:tc>
        <w:tc>
          <w:tcPr>
            <w:tcW w:type="dxa" w:w="4320"/>
          </w:tcPr>
          <w:p>
            <w:r/>
            <w:r>
              <w:t>CloudFront access logs</w:t>
            </w:r>
          </w:p>
        </w:tc>
      </w:tr>
      <w:tr>
        <w:tc>
          <w:tcPr>
            <w:tcW w:type="dxa" w:w="4320"/>
          </w:tcPr>
          <w:p>
            <w:r/>
            <w:r>
              <w:t>silentinfinity.com</w:t>
            </w:r>
          </w:p>
        </w:tc>
        <w:tc>
          <w:tcPr>
            <w:tcW w:type="dxa" w:w="4320"/>
          </w:tcPr>
          <w:p>
            <w:r/>
            <w:r>
              <w:t>Main site static files</w:t>
            </w:r>
          </w:p>
        </w:tc>
      </w:tr>
      <w:tr>
        <w:tc>
          <w:tcPr>
            <w:tcW w:type="dxa" w:w="4320"/>
          </w:tcPr>
          <w:p>
            <w:r/>
            <w:r>
              <w:t>harnoorminhas.com</w:t>
            </w:r>
          </w:p>
        </w:tc>
        <w:tc>
          <w:tcPr>
            <w:tcW w:type="dxa" w:w="4320"/>
          </w:tcPr>
          <w:p>
            <w:r/>
            <w:r>
              <w:t>Personal site static</w:t>
            </w:r>
          </w:p>
        </w:tc>
      </w:tr>
      <w:tr>
        <w:tc>
          <w:tcPr>
            <w:tcW w:type="dxa" w:w="4320"/>
          </w:tcPr>
          <w:p>
            <w:r/>
            <w:r>
              <w:t>cloud8data-website</w:t>
            </w:r>
          </w:p>
        </w:tc>
        <w:tc>
          <w:tcPr>
            <w:tcW w:type="dxa" w:w="4320"/>
          </w:tcPr>
          <w:p>
            <w:r/>
            <w:r>
              <w:t>Cloud 8 website</w:t>
            </w:r>
          </w:p>
        </w:tc>
      </w:tr>
      <w:tr>
        <w:tc>
          <w:tcPr>
            <w:tcW w:type="dxa" w:w="4320"/>
          </w:tcPr>
          <w:p>
            <w:r/>
            <w:r>
              <w:t>livegroweveryday-web</w:t>
            </w:r>
          </w:p>
        </w:tc>
        <w:tc>
          <w:tcPr>
            <w:tcW w:type="dxa" w:w="4320"/>
          </w:tcPr>
          <w:p>
            <w:r/>
            <w:r>
              <w:t>LiveGrow web assets</w:t>
            </w:r>
          </w:p>
        </w:tc>
      </w:tr>
      <w:tr>
        <w:tc>
          <w:tcPr>
            <w:tcW w:type="dxa" w:w="4320"/>
          </w:tcPr>
          <w:p>
            <w:r/>
            <w:r>
              <w:t>harnoor-manifestations</w:t>
            </w:r>
          </w:p>
        </w:tc>
        <w:tc>
          <w:tcPr>
            <w:tcW w:type="dxa" w:w="4320"/>
          </w:tcPr>
          <w:p>
            <w:r/>
            <w:r>
              <w:t>Manifestation assets</w:t>
            </w:r>
          </w:p>
        </w:tc>
      </w:tr>
      <w:tr>
        <w:tc>
          <w:tcPr>
            <w:tcW w:type="dxa" w:w="4320"/>
          </w:tcPr>
          <w:p>
            <w:r/>
            <w:r>
              <w:t>manifestations</w:t>
            </w:r>
          </w:p>
        </w:tc>
        <w:tc>
          <w:tcPr>
            <w:tcW w:type="dxa" w:w="4320"/>
          </w:tcPr>
          <w:p>
            <w:r/>
            <w:r>
              <w:t>Manifestation assets</w:t>
            </w:r>
          </w:p>
        </w:tc>
      </w:tr>
      <w:tr>
        <w:tc>
          <w:tcPr>
            <w:tcW w:type="dxa" w:w="4320"/>
          </w:tcPr>
          <w:p>
            <w:r/>
            <w:r>
              <w:t>titan-audio-public</w:t>
            </w:r>
          </w:p>
        </w:tc>
        <w:tc>
          <w:tcPr>
            <w:tcW w:type="dxa" w:w="4320"/>
          </w:tcPr>
          <w:p>
            <w:r/>
            <w:r>
              <w:t>Public TTS audio</w:t>
            </w:r>
          </w:p>
        </w:tc>
      </w:tr>
      <w:tr>
        <w:tc>
          <w:tcPr>
            <w:tcW w:type="dxa" w:w="4320"/>
          </w:tcPr>
          <w:p>
            <w:r/>
            <w:r>
              <w:t>aws-sam-cli-managed-*</w:t>
            </w:r>
          </w:p>
        </w:tc>
        <w:tc>
          <w:tcPr>
            <w:tcW w:type="dxa" w:w="4320"/>
          </w:tcPr>
          <w:p>
            <w:r/>
            <w:r>
              <w:t>SAM CLI build artifact</w:t>
            </w:r>
          </w:p>
        </w:tc>
      </w:tr>
      <w:tr>
        <w:tc>
          <w:tcPr>
            <w:tcW w:type="dxa" w:w="4320"/>
          </w:tcPr>
          <w:p>
            <w:r/>
            <w:r>
              <w:t>cdk-hnb659fds-*</w:t>
            </w:r>
          </w:p>
        </w:tc>
        <w:tc>
          <w:tcPr>
            <w:tcW w:type="dxa" w:w="4320"/>
          </w:tcPr>
          <w:p>
            <w:r/>
            <w:r>
              <w:t>CDK staging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Lambda Functions (13)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Function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Runtime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Size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160"/>
          </w:tcPr>
          <w:p>
            <w:r/>
            <w:r>
              <w:t>innerverse-mirror</w:t>
            </w:r>
          </w:p>
        </w:tc>
        <w:tc>
          <w:tcPr>
            <w:tcW w:type="dxa" w:w="2160"/>
          </w:tcPr>
          <w:p>
            <w:r/>
            <w:r>
              <w:t>python3.12</w:t>
            </w:r>
          </w:p>
        </w:tc>
        <w:tc>
          <w:tcPr>
            <w:tcW w:type="dxa" w:w="2160"/>
          </w:tcPr>
          <w:p>
            <w:r/>
            <w:r>
              <w:t>37.8 MB</w:t>
            </w:r>
          </w:p>
        </w:tc>
        <w:tc>
          <w:tcPr>
            <w:tcW w:type="dxa" w:w="2160"/>
          </w:tcPr>
          <w:p>
            <w:r/>
            <w:r>
              <w:t>Innerverse AI mirror (large — likely bundled deps)</w:t>
            </w:r>
          </w:p>
        </w:tc>
      </w:tr>
      <w:tr>
        <w:tc>
          <w:tcPr>
            <w:tcW w:type="dxa" w:w="2160"/>
          </w:tcPr>
          <w:p>
            <w:r/>
            <w:r>
              <w:t>silentinfinity-magic-link-create</w:t>
            </w:r>
          </w:p>
        </w:tc>
        <w:tc>
          <w:tcPr>
            <w:tcW w:type="dxa" w:w="2160"/>
          </w:tcPr>
          <w:p>
            <w:r/>
            <w:r>
              <w:t>python3.12</w:t>
            </w:r>
          </w:p>
        </w:tc>
        <w:tc>
          <w:tcPr>
            <w:tcW w:type="dxa" w:w="2160"/>
          </w:tcPr>
          <w:p>
            <w:r/>
            <w:r>
              <w:t>14.8 MB</w:t>
            </w:r>
          </w:p>
        </w:tc>
        <w:tc>
          <w:tcPr>
            <w:tcW w:type="dxa" w:w="2160"/>
          </w:tcPr>
          <w:p>
            <w:r/>
            <w:r>
              <w:t>Magic link auth — create</w:t>
            </w:r>
          </w:p>
        </w:tc>
      </w:tr>
      <w:tr>
        <w:tc>
          <w:tcPr>
            <w:tcW w:type="dxa" w:w="2160"/>
          </w:tcPr>
          <w:p>
            <w:r/>
            <w:r>
              <w:t>silentinfinity-magic-link-define</w:t>
            </w:r>
          </w:p>
        </w:tc>
        <w:tc>
          <w:tcPr>
            <w:tcW w:type="dxa" w:w="2160"/>
          </w:tcPr>
          <w:p>
            <w:r/>
            <w:r>
              <w:t>python3.12</w:t>
            </w:r>
          </w:p>
        </w:tc>
        <w:tc>
          <w:tcPr>
            <w:tcW w:type="dxa" w:w="2160"/>
          </w:tcPr>
          <w:p>
            <w:r/>
            <w:r>
              <w:t>14.8 MB</w:t>
            </w:r>
          </w:p>
        </w:tc>
        <w:tc>
          <w:tcPr>
            <w:tcW w:type="dxa" w:w="2160"/>
          </w:tcPr>
          <w:p>
            <w:r/>
            <w:r>
              <w:t>Magic link auth — define</w:t>
            </w:r>
          </w:p>
        </w:tc>
      </w:tr>
      <w:tr>
        <w:tc>
          <w:tcPr>
            <w:tcW w:type="dxa" w:w="2160"/>
          </w:tcPr>
          <w:p>
            <w:r/>
            <w:r>
              <w:t>silentinfinity-magic-link-pre-signup</w:t>
            </w:r>
          </w:p>
        </w:tc>
        <w:tc>
          <w:tcPr>
            <w:tcW w:type="dxa" w:w="2160"/>
          </w:tcPr>
          <w:p>
            <w:r/>
            <w:r>
              <w:t>python3.12</w:t>
            </w:r>
          </w:p>
        </w:tc>
        <w:tc>
          <w:tcPr>
            <w:tcW w:type="dxa" w:w="2160"/>
          </w:tcPr>
          <w:p>
            <w:r/>
            <w:r>
              <w:t>14.8 MB</w:t>
            </w:r>
          </w:p>
        </w:tc>
        <w:tc>
          <w:tcPr>
            <w:tcW w:type="dxa" w:w="2160"/>
          </w:tcPr>
          <w:p>
            <w:r/>
            <w:r>
              <w:t>Magic link auth — pre-signup</w:t>
            </w:r>
          </w:p>
        </w:tc>
      </w:tr>
      <w:tr>
        <w:tc>
          <w:tcPr>
            <w:tcW w:type="dxa" w:w="2160"/>
          </w:tcPr>
          <w:p>
            <w:r/>
            <w:r>
              <w:t>silentinfinity-magic-link-redeem</w:t>
            </w:r>
          </w:p>
        </w:tc>
        <w:tc>
          <w:tcPr>
            <w:tcW w:type="dxa" w:w="2160"/>
          </w:tcPr>
          <w:p>
            <w:r/>
            <w:r>
              <w:t>python3.12</w:t>
            </w:r>
          </w:p>
        </w:tc>
        <w:tc>
          <w:tcPr>
            <w:tcW w:type="dxa" w:w="2160"/>
          </w:tcPr>
          <w:p>
            <w:r/>
            <w:r>
              <w:t>14.8 MB</w:t>
            </w:r>
          </w:p>
        </w:tc>
        <w:tc>
          <w:tcPr>
            <w:tcW w:type="dxa" w:w="2160"/>
          </w:tcPr>
          <w:p>
            <w:r/>
            <w:r>
              <w:t>Magic link auth — redeem</w:t>
            </w:r>
          </w:p>
        </w:tc>
      </w:tr>
      <w:tr>
        <w:tc>
          <w:tcPr>
            <w:tcW w:type="dxa" w:w="2160"/>
          </w:tcPr>
          <w:p>
            <w:r/>
            <w:r>
              <w:t>silentinfinity-magic-link-verify</w:t>
            </w:r>
          </w:p>
        </w:tc>
        <w:tc>
          <w:tcPr>
            <w:tcW w:type="dxa" w:w="2160"/>
          </w:tcPr>
          <w:p>
            <w:r/>
            <w:r>
              <w:t>python3.12</w:t>
            </w:r>
          </w:p>
        </w:tc>
        <w:tc>
          <w:tcPr>
            <w:tcW w:type="dxa" w:w="2160"/>
          </w:tcPr>
          <w:p>
            <w:r/>
            <w:r>
              <w:t>14.8 MB</w:t>
            </w:r>
          </w:p>
        </w:tc>
        <w:tc>
          <w:tcPr>
            <w:tcW w:type="dxa" w:w="2160"/>
          </w:tcPr>
          <w:p>
            <w:r/>
            <w:r>
              <w:t>Magic link auth — verify</w:t>
            </w:r>
          </w:p>
        </w:tc>
      </w:tr>
      <w:tr>
        <w:tc>
          <w:tcPr>
            <w:tcW w:type="dxa" w:w="2160"/>
          </w:tcPr>
          <w:p>
            <w:r/>
            <w:r>
              <w:t>innerverse-nightly</w:t>
            </w:r>
          </w:p>
        </w:tc>
        <w:tc>
          <w:tcPr>
            <w:tcW w:type="dxa" w:w="2160"/>
          </w:tcPr>
          <w:p>
            <w:r/>
            <w:r>
              <w:t>python3.12</w:t>
            </w:r>
          </w:p>
        </w:tc>
        <w:tc>
          <w:tcPr>
            <w:tcW w:type="dxa" w:w="2160"/>
          </w:tcPr>
          <w:p>
            <w:r/>
            <w:r>
              <w:t>5 KB</w:t>
            </w:r>
          </w:p>
        </w:tc>
        <w:tc>
          <w:tcPr>
            <w:tcW w:type="dxa" w:w="2160"/>
          </w:tcPr>
          <w:p>
            <w:r/>
            <w:r>
              <w:t>Nightly content gen trigger</w:t>
            </w:r>
          </w:p>
        </w:tc>
      </w:tr>
      <w:tr>
        <w:tc>
          <w:tcPr>
            <w:tcW w:type="dxa" w:w="2160"/>
          </w:tcPr>
          <w:p>
            <w:r/>
            <w:r>
              <w:t>silentinfinity-leads</w:t>
            </w:r>
          </w:p>
        </w:tc>
        <w:tc>
          <w:tcPr>
            <w:tcW w:type="dxa" w:w="2160"/>
          </w:tcPr>
          <w:p>
            <w:r/>
            <w:r>
              <w:t>python3.12</w:t>
            </w:r>
          </w:p>
        </w:tc>
        <w:tc>
          <w:tcPr>
            <w:tcW w:type="dxa" w:w="2160"/>
          </w:tcPr>
          <w:p>
            <w:r/>
            <w:r>
              <w:t>26 KB</w:t>
            </w:r>
          </w:p>
        </w:tc>
        <w:tc>
          <w:tcPr>
            <w:tcW w:type="dxa" w:w="2160"/>
          </w:tcPr>
          <w:p>
            <w:r/>
            <w:r>
              <w:t>Lead capture handler</w:t>
            </w:r>
          </w:p>
        </w:tc>
      </w:tr>
      <w:tr>
        <w:tc>
          <w:tcPr>
            <w:tcW w:type="dxa" w:w="2160"/>
          </w:tcPr>
          <w:p>
            <w:r/>
            <w:r>
              <w:t>spiritual-leads-handler</w:t>
            </w:r>
          </w:p>
        </w:tc>
        <w:tc>
          <w:tcPr>
            <w:tcW w:type="dxa" w:w="2160"/>
          </w:tcPr>
          <w:p>
            <w:r/>
            <w:r>
              <w:t>nodejs18.x</w:t>
            </w:r>
          </w:p>
        </w:tc>
        <w:tc>
          <w:tcPr>
            <w:tcW w:type="dxa" w:w="2160"/>
          </w:tcPr>
          <w:p>
            <w:r/>
            <w:r>
              <w:t>23 KB</w:t>
            </w:r>
          </w:p>
        </w:tc>
        <w:tc>
          <w:tcPr>
            <w:tcW w:type="dxa" w:w="2160"/>
          </w:tcPr>
          <w:p>
            <w:r/>
            <w:r>
              <w:t>Spiritual AF lead handler</w:t>
            </w:r>
          </w:p>
        </w:tc>
      </w:tr>
      <w:tr>
        <w:tc>
          <w:tcPr>
            <w:tcW w:type="dxa" w:w="2160"/>
          </w:tcPr>
          <w:p>
            <w:r/>
            <w:r>
              <w:t>cloud8data-contact-form</w:t>
            </w:r>
          </w:p>
        </w:tc>
        <w:tc>
          <w:tcPr>
            <w:tcW w:type="dxa" w:w="2160"/>
          </w:tcPr>
          <w:p>
            <w:r/>
            <w:r>
              <w:t>nodejs20.x</w:t>
            </w:r>
          </w:p>
        </w:tc>
        <w:tc>
          <w:tcPr>
            <w:tcW w:type="dxa" w:w="2160"/>
          </w:tcPr>
          <w:p>
            <w:r/>
            <w:r>
              <w:t>5 KB</w:t>
            </w:r>
          </w:p>
        </w:tc>
        <w:tc>
          <w:tcPr>
            <w:tcW w:type="dxa" w:w="2160"/>
          </w:tcPr>
          <w:p>
            <w:r/>
            <w:r>
              <w:t>Cloud 8 contact form</w:t>
            </w:r>
          </w:p>
        </w:tc>
      </w:tr>
      <w:tr>
        <w:tc>
          <w:tcPr>
            <w:tcW w:type="dxa" w:w="2160"/>
          </w:tcPr>
          <w:p>
            <w:r/>
            <w:r>
              <w:t>CreateVideofromSource</w:t>
            </w:r>
          </w:p>
        </w:tc>
        <w:tc>
          <w:tcPr>
            <w:tcW w:type="dxa" w:w="2160"/>
          </w:tcPr>
          <w:p>
            <w:r/>
            <w:r>
              <w:t>nodejs20.x</w:t>
            </w:r>
          </w:p>
        </w:tc>
        <w:tc>
          <w:tcPr>
            <w:tcW w:type="dxa" w:w="2160"/>
          </w:tcPr>
          <w:p>
            <w:r/>
            <w:r>
              <w:t>~0 KB</w:t>
            </w:r>
          </w:p>
        </w:tc>
        <w:tc>
          <w:tcPr>
            <w:tcW w:type="dxa" w:w="2160"/>
          </w:tcPr>
          <w:p>
            <w:r/>
            <w:r>
              <w:t>Video creation (legacy)</w:t>
            </w:r>
          </w:p>
        </w:tc>
      </w:tr>
      <w:tr>
        <w:tc>
          <w:tcPr>
            <w:tcW w:type="dxa" w:w="2160"/>
          </w:tcPr>
          <w:p>
            <w:r/>
            <w:r>
              <w:t>databricks-workspace-stack-d-databricksApiFunction</w:t>
            </w:r>
          </w:p>
        </w:tc>
        <w:tc>
          <w:tcPr>
            <w:tcW w:type="dxa" w:w="2160"/>
          </w:tcPr>
          <w:p>
            <w:r/>
            <w:r>
              <w:t>python3.8</w:t>
            </w:r>
          </w:p>
        </w:tc>
        <w:tc>
          <w:tcPr>
            <w:tcW w:type="dxa" w:w="2160"/>
          </w:tcPr>
          <w:p>
            <w:r/>
            <w:r>
              <w:t>911 KB</w:t>
            </w:r>
          </w:p>
        </w:tc>
        <w:tc>
          <w:tcPr>
            <w:tcW w:type="dxa" w:w="2160"/>
          </w:tcPr>
          <w:p>
            <w:r/>
            <w:r>
              <w:t>Databricks API (legacy)</w:t>
            </w:r>
          </w:p>
        </w:tc>
      </w:tr>
      <w:tr>
        <w:tc>
          <w:tcPr>
            <w:tcW w:type="dxa" w:w="2160"/>
          </w:tcPr>
          <w:p>
            <w:r/>
            <w:r>
              <w:t>databricks-workspace-stack-d28bb-CopyZipsFunction</w:t>
            </w:r>
          </w:p>
        </w:tc>
        <w:tc>
          <w:tcPr>
            <w:tcW w:type="dxa" w:w="2160"/>
          </w:tcPr>
          <w:p>
            <w:r/>
            <w:r>
              <w:t>python3.8</w:t>
            </w:r>
          </w:p>
        </w:tc>
        <w:tc>
          <w:tcPr>
            <w:tcW w:type="dxa" w:w="2160"/>
          </w:tcPr>
          <w:p>
            <w:r/>
            <w:r>
              <w:t>1 KB</w:t>
            </w:r>
          </w:p>
        </w:tc>
        <w:tc>
          <w:tcPr>
            <w:tcW w:type="dxa" w:w="2160"/>
          </w:tcPr>
          <w:p>
            <w:r/>
            <w:r>
              <w:t>Databricks CDK bootstrap (legacy)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EventBridge Rules (4)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Rule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Schedule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t>innerverse-nightly-3am-et</w:t>
            </w:r>
          </w:p>
        </w:tc>
        <w:tc>
          <w:tcPr>
            <w:tcW w:type="dxa" w:w="2880"/>
          </w:tcPr>
          <w:p>
            <w:r/>
            <w:r>
              <w:t xml:space="preserve">cron(0 7 </w:t>
            </w:r>
            <w:r>
              <w:rPr>
                <w:i/>
              </w:rPr>
              <w:t xml:space="preserve"> </w:t>
            </w:r>
            <w:r>
              <w:t xml:space="preserve"> ? *) — 3 AM ET</w:t>
            </w:r>
          </w:p>
        </w:tc>
        <w:tc>
          <w:tcPr>
            <w:tcW w:type="dxa" w:w="2880"/>
          </w:tcPr>
          <w:p>
            <w:r/>
            <w:r>
              <w:t>ENABLED</w:t>
            </w:r>
          </w:p>
        </w:tc>
      </w:tr>
      <w:tr>
        <w:tc>
          <w:tcPr>
            <w:tcW w:type="dxa" w:w="2880"/>
          </w:tcPr>
          <w:p>
            <w:r/>
            <w:r>
              <w:t>innerverse-mirror-keep-warm</w:t>
            </w:r>
          </w:p>
        </w:tc>
        <w:tc>
          <w:tcPr>
            <w:tcW w:type="dxa" w:w="2880"/>
          </w:tcPr>
          <w:p>
            <w:r/>
            <w:r>
              <w:t>rate(2 minutes)</w:t>
            </w:r>
          </w:p>
        </w:tc>
        <w:tc>
          <w:tcPr>
            <w:tcW w:type="dxa" w:w="2880"/>
          </w:tcPr>
          <w:p>
            <w:r/>
            <w:r>
              <w:t>ENABLED</w:t>
            </w:r>
          </w:p>
        </w:tc>
      </w:tr>
      <w:tr>
        <w:tc>
          <w:tcPr>
            <w:tcW w:type="dxa" w:w="2880"/>
          </w:tcPr>
          <w:p>
            <w:r/>
            <w:r>
              <w:t>innerverse-mirror-warmup</w:t>
            </w:r>
          </w:p>
        </w:tc>
        <w:tc>
          <w:tcPr>
            <w:tcW w:type="dxa" w:w="2880"/>
          </w:tcPr>
          <w:p>
            <w:r/>
            <w:r>
              <w:t>rate(5 minutes)</w:t>
            </w:r>
          </w:p>
        </w:tc>
        <w:tc>
          <w:tcPr>
            <w:tcW w:type="dxa" w:w="2880"/>
          </w:tcPr>
          <w:p>
            <w:r/>
            <w:r>
              <w:t>ENABLED</w:t>
            </w:r>
          </w:p>
        </w:tc>
      </w:tr>
      <w:tr>
        <w:tc>
          <w:tcPr>
            <w:tcW w:type="dxa" w:w="2880"/>
          </w:tcPr>
          <w:p>
            <w:r/>
            <w:r>
              <w:t>cloud8data-reminder-processor</w:t>
            </w:r>
          </w:p>
        </w:tc>
        <w:tc>
          <w:tcPr>
            <w:tcW w:type="dxa" w:w="2880"/>
          </w:tcPr>
          <w:p>
            <w:r/>
            <w:r>
              <w:t>rate(1 hour)</w:t>
            </w:r>
          </w:p>
        </w:tc>
        <w:tc>
          <w:tcPr>
            <w:tcW w:type="dxa" w:w="2880"/>
          </w:tcPr>
          <w:p>
            <w:r/>
            <w:r>
              <w:t>ENABLED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Route53 Hosted Zones (13)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Domain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Zone ID</w:t>
            </w:r>
          </w:p>
        </w:tc>
      </w:tr>
      <w:tr>
        <w:tc>
          <w:tcPr>
            <w:tcW w:type="dxa" w:w="4320"/>
          </w:tcPr>
          <w:p>
            <w:r/>
            <w:r>
              <w:t>silentinfinity.com</w:t>
            </w:r>
          </w:p>
        </w:tc>
        <w:tc>
          <w:tcPr>
            <w:tcW w:type="dxa" w:w="4320"/>
          </w:tcPr>
          <w:p>
            <w:r/>
            <w:r>
              <w:t>Z06831253QG9ZEXH69EC6</w:t>
            </w:r>
          </w:p>
        </w:tc>
      </w:tr>
      <w:tr>
        <w:tc>
          <w:tcPr>
            <w:tcW w:type="dxa" w:w="4320"/>
          </w:tcPr>
          <w:p>
            <w:r/>
            <w:r>
              <w:t>harnoorminhas.com</w:t>
            </w:r>
          </w:p>
        </w:tc>
        <w:tc>
          <w:tcPr>
            <w:tcW w:type="dxa" w:w="4320"/>
          </w:tcPr>
          <w:p>
            <w:r/>
            <w:r>
              <w:t>Z32XN6ZDZP7J98</w:t>
            </w:r>
          </w:p>
        </w:tc>
      </w:tr>
      <w:tr>
        <w:tc>
          <w:tcPr>
            <w:tcW w:type="dxa" w:w="4320"/>
          </w:tcPr>
          <w:p>
            <w:r/>
            <w:r>
              <w:t>snapdomain.us</w:t>
            </w:r>
          </w:p>
        </w:tc>
        <w:tc>
          <w:tcPr>
            <w:tcW w:type="dxa" w:w="4320"/>
          </w:tcPr>
          <w:p>
            <w:r/>
            <w:r>
              <w:t>Z01135072S81112YKNISD</w:t>
            </w:r>
          </w:p>
        </w:tc>
      </w:tr>
      <w:tr>
        <w:tc>
          <w:tcPr>
            <w:tcW w:type="dxa" w:w="4320"/>
          </w:tcPr>
          <w:p>
            <w:r/>
            <w:r>
              <w:t>hmtech.one</w:t>
            </w:r>
          </w:p>
        </w:tc>
        <w:tc>
          <w:tcPr>
            <w:tcW w:type="dxa" w:w="4320"/>
          </w:tcPr>
          <w:p>
            <w:r/>
            <w:r>
              <w:t>Z07115953JAHWFNCPQUXS</w:t>
            </w:r>
          </w:p>
        </w:tc>
      </w:tr>
      <w:tr>
        <w:tc>
          <w:tcPr>
            <w:tcW w:type="dxa" w:w="4320"/>
          </w:tcPr>
          <w:p>
            <w:r/>
            <w:r>
              <w:t>hmtechsolutionsllc.com</w:t>
            </w:r>
          </w:p>
        </w:tc>
        <w:tc>
          <w:tcPr>
            <w:tcW w:type="dxa" w:w="4320"/>
          </w:tcPr>
          <w:p>
            <w:r/>
            <w:r>
              <w:t>Z064501415M5R838PCJJ9</w:t>
            </w:r>
          </w:p>
        </w:tc>
      </w:tr>
      <w:tr>
        <w:tc>
          <w:tcPr>
            <w:tcW w:type="dxa" w:w="4320"/>
          </w:tcPr>
          <w:p>
            <w:r/>
            <w:r>
              <w:t>cloud8data.com</w:t>
            </w:r>
          </w:p>
        </w:tc>
        <w:tc>
          <w:tcPr>
            <w:tcW w:type="dxa" w:w="4320"/>
          </w:tcPr>
          <w:p>
            <w:r/>
            <w:r>
              <w:t>Z02337613M269ZGWE7T6O</w:t>
            </w:r>
          </w:p>
        </w:tc>
      </w:tr>
      <w:tr>
        <w:tc>
          <w:tcPr>
            <w:tcW w:type="dxa" w:w="4320"/>
          </w:tcPr>
          <w:p>
            <w:r/>
            <w:r>
              <w:t>spiritualaf.me</w:t>
            </w:r>
          </w:p>
        </w:tc>
        <w:tc>
          <w:tcPr>
            <w:tcW w:type="dxa" w:w="4320"/>
          </w:tcPr>
          <w:p>
            <w:r/>
            <w:r>
              <w:t>Z00316302A9IMB0RU5J1H</w:t>
            </w:r>
          </w:p>
        </w:tc>
      </w:tr>
      <w:tr>
        <w:tc>
          <w:tcPr>
            <w:tcW w:type="dxa" w:w="4320"/>
          </w:tcPr>
          <w:p>
            <w:r/>
            <w:r>
              <w:t>onelovingconciousness.com</w:t>
            </w:r>
          </w:p>
        </w:tc>
        <w:tc>
          <w:tcPr>
            <w:tcW w:type="dxa" w:w="4320"/>
          </w:tcPr>
          <w:p>
            <w:r/>
            <w:r>
              <w:t>Z0147045OQ3IIP110ILK</w:t>
            </w:r>
          </w:p>
        </w:tc>
      </w:tr>
      <w:tr>
        <w:tc>
          <w:tcPr>
            <w:tcW w:type="dxa" w:w="4320"/>
          </w:tcPr>
          <w:p>
            <w:r/>
            <w:r>
              <w:t>livegroweveryday.com</w:t>
            </w:r>
          </w:p>
        </w:tc>
        <w:tc>
          <w:tcPr>
            <w:tcW w:type="dxa" w:w="4320"/>
          </w:tcPr>
          <w:p>
            <w:r/>
            <w:r>
              <w:t>Z04864843HZ7OK4UH8H8V</w:t>
            </w:r>
          </w:p>
        </w:tc>
      </w:tr>
      <w:tr>
        <w:tc>
          <w:tcPr>
            <w:tcW w:type="dxa" w:w="4320"/>
          </w:tcPr>
          <w:p>
            <w:r/>
            <w:r>
              <w:t>silenceallstories.com</w:t>
            </w:r>
          </w:p>
        </w:tc>
        <w:tc>
          <w:tcPr>
            <w:tcW w:type="dxa" w:w="4320"/>
          </w:tcPr>
          <w:p>
            <w:r/>
            <w:r>
              <w:t>Z07324788EHOA2XPHIDT</w:t>
            </w:r>
          </w:p>
        </w:tc>
      </w:tr>
      <w:tr>
        <w:tc>
          <w:tcPr>
            <w:tcW w:type="dxa" w:w="4320"/>
          </w:tcPr>
          <w:p>
            <w:r/>
            <w:r>
              <w:t>thereisnostory.com</w:t>
            </w:r>
          </w:p>
        </w:tc>
        <w:tc>
          <w:tcPr>
            <w:tcW w:type="dxa" w:w="4320"/>
          </w:tcPr>
          <w:p>
            <w:r/>
            <w:r>
              <w:t>Z0266372227RKSO4JZHIN</w:t>
            </w:r>
          </w:p>
        </w:tc>
      </w:tr>
      <w:tr>
        <w:tc>
          <w:tcPr>
            <w:tcW w:type="dxa" w:w="4320"/>
          </w:tcPr>
          <w:p>
            <w:r/>
            <w:r>
              <w:t>desitonic.tv</w:t>
            </w:r>
          </w:p>
        </w:tc>
        <w:tc>
          <w:tcPr>
            <w:tcW w:type="dxa" w:w="4320"/>
          </w:tcPr>
          <w:p>
            <w:r/>
            <w:r>
              <w:t>Z0132606MYYKRIVZM3XA</w:t>
            </w:r>
          </w:p>
        </w:tc>
      </w:tr>
      <w:tr>
        <w:tc>
          <w:tcPr>
            <w:tcW w:type="dxa" w:w="4320"/>
          </w:tcPr>
          <w:p>
            <w:r/>
            <w:r>
              <w:t>happysnowflake.com</w:t>
            </w:r>
          </w:p>
        </w:tc>
        <w:tc>
          <w:tcPr>
            <w:tcW w:type="dxa" w:w="4320"/>
          </w:tcPr>
          <w:p>
            <w:r/>
            <w:r>
              <w:t>Z08619421VAO4DVK7RZ3G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ACM Certificates (15 — 14 ISSUED, 1 EXPIRED)</w:t>
      </w:r>
    </w:p>
    <w:p>
      <w:r>
        <w:t xml:space="preserve">Active certs cover: silentinfinity.com, </w:t>
      </w:r>
      <w:r>
        <w:rPr>
          <w:i/>
        </w:rPr>
        <w:t xml:space="preserve">.silentinfinity.com, harnoorminhas.com, cloud8data.com, hmtech.one, hmtechsolutionsllc.com, onelovingconciousness.com, spiritualaf.me, livegroweveryday.com, auth.silentinfinity.com, leads.silentinfinity.com, m.cloud8data.com, m.hmtechsolutionsllc.com, titan.livegroweveryday.com. Expired: </w:t>
      </w:r>
      <w:r>
        <w:t>.happysnowflake.com.</w:t>
      </w:r>
    </w:p>
    <w:p>
      <w:pPr>
        <w:spacing w:before="200" w:after="80"/>
      </w:pPr>
      <w:r>
        <w:rPr>
          <w:b/>
          <w:color w:val="141413"/>
          <w:sz w:val="28"/>
        </w:rPr>
        <w:t>Secrets Manager (3 secrets)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Secret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4320"/>
          </w:tcPr>
          <w:p>
            <w:r/>
            <w:r>
              <w:t>innerverse/openai-api-key</w:t>
            </w:r>
          </w:p>
        </w:tc>
        <w:tc>
          <w:tcPr>
            <w:tcW w:type="dxa" w:w="4320"/>
          </w:tcPr>
          <w:p>
            <w:r/>
            <w:r>
              <w:t>OpenAI key for Innerverse Lambda</w:t>
            </w:r>
          </w:p>
        </w:tc>
      </w:tr>
      <w:tr>
        <w:tc>
          <w:tcPr>
            <w:tcW w:type="dxa" w:w="4320"/>
          </w:tcPr>
          <w:p>
            <w:r/>
            <w:r>
              <w:t>innerverse/elevenlabs-api-key</w:t>
            </w:r>
          </w:p>
        </w:tc>
        <w:tc>
          <w:tcPr>
            <w:tcW w:type="dxa" w:w="4320"/>
          </w:tcPr>
          <w:p>
            <w:r/>
            <w:r>
              <w:t>ElevenLabs key for voice gen</w:t>
            </w:r>
          </w:p>
        </w:tc>
      </w:tr>
      <w:tr>
        <w:tc>
          <w:tcPr>
            <w:tcW w:type="dxa" w:w="4320"/>
          </w:tcPr>
          <w:p>
            <w:r/>
            <w:r>
              <w:t>innerverse/elevenlabs-voice-childhood</w:t>
            </w:r>
          </w:p>
        </w:tc>
        <w:tc>
          <w:tcPr>
            <w:tcW w:type="dxa" w:w="4320"/>
          </w:tcPr>
          <w:p>
            <w:r/>
            <w:r>
              <w:t>ElevenLabs voice ID for CHILDHOOD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Cost</w:t>
      </w:r>
    </w:p>
    <w:p>
      <w:pPr>
        <w:pStyle w:val="ListBullet"/>
      </w:pPr>
      <w:r>
        <w:rPr>
          <w:b/>
        </w:rPr>
        <w:t>May 1–10, 2026 billed:</w:t>
      </w:r>
      <w:r>
        <w:t xml:space="preserve"> $24.42 → </w:t>
      </w:r>
      <w:r>
        <w:rPr>
          <w:b/>
        </w:rPr>
        <w:t>~$75–90/mo projected</w:t>
      </w:r>
      <w:r>
        <w:t xml:space="preserve"> at current burn rate.</w:t>
      </w:r>
    </w:p>
    <w:p>
      <w:pPr>
        <w:pStyle w:val="ListBullet"/>
      </w:pPr>
      <w:r>
        <w:t>Primary drivers: CloudFront requests (51 distros), S3 storage (~8 GB backups + 293 MB scratch), Lambda invocations (mirror keep-warm at 2 min interval), EventBridge.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Scheduled Tasks (15)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Schedule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Description</w:t>
            </w:r>
          </w:p>
        </w:tc>
      </w:tr>
      <w:tr>
        <w:tc>
          <w:tcPr>
            <w:tcW w:type="dxa" w:w="2880"/>
          </w:tcPr>
          <w:p>
            <w:r/>
            <w:r>
              <w:t>nightly-report-writer</w:t>
            </w:r>
          </w:p>
        </w:tc>
        <w:tc>
          <w:tcPr>
            <w:tcW w:type="dxa" w:w="2880"/>
          </w:tcPr>
          <w:p>
            <w:r/>
            <w:r>
              <w:t>5:00 AM local daily</w:t>
            </w:r>
          </w:p>
        </w:tc>
        <w:tc>
          <w:tcPr>
            <w:tcW w:type="dxa" w:w="2880"/>
          </w:tcPr>
          <w:p>
            <w:r/>
            <w:r>
              <w:t>Local Python, zero LLM tokens. Writes nightly-report-*.md</w:t>
            </w:r>
          </w:p>
        </w:tc>
      </w:tr>
      <w:tr>
        <w:tc>
          <w:tcPr>
            <w:tcW w:type="dxa" w:w="2880"/>
          </w:tcPr>
          <w:p>
            <w:r/>
            <w:r>
              <w:t>titan-daily-pa-email</w:t>
            </w:r>
          </w:p>
        </w:tc>
        <w:tc>
          <w:tcPr>
            <w:tcW w:type="dxa" w:w="2880"/>
          </w:tcPr>
          <w:p>
            <w:r/>
            <w:r>
              <w:t>5:27 AM ET daily</w:t>
            </w:r>
          </w:p>
        </w:tc>
        <w:tc>
          <w:tcPr>
            <w:tcW w:type="dxa" w:w="2880"/>
          </w:tcPr>
          <w:p>
            <w:r/>
            <w:r>
              <w:t>Personal assistant brief email</w:t>
            </w:r>
          </w:p>
        </w:tc>
      </w:tr>
      <w:tr>
        <w:tc>
          <w:tcPr>
            <w:tcW w:type="dxa" w:w="2880"/>
          </w:tcPr>
          <w:p>
            <w:r/>
            <w:r>
              <w:t>titan-inbox-watch</w:t>
            </w:r>
          </w:p>
        </w:tc>
        <w:tc>
          <w:tcPr>
            <w:tcW w:type="dxa" w:w="2880"/>
          </w:tcPr>
          <w:p>
            <w:r/>
            <w:r>
              <w:t>6:00 AM local daily</w:t>
            </w:r>
          </w:p>
        </w:tc>
        <w:tc>
          <w:tcPr>
            <w:tcW w:type="dxa" w:w="2880"/>
          </w:tcPr>
          <w:p>
            <w:r/>
            <w:r>
              <w:t>Gmail + web-bridge command poller</w:t>
            </w:r>
          </w:p>
        </w:tc>
      </w:tr>
      <w:tr>
        <w:tc>
          <w:tcPr>
            <w:tcW w:type="dxa" w:w="2880"/>
          </w:tcPr>
          <w:p>
            <w:r/>
            <w:r>
              <w:t>titan-daily-token-audit</w:t>
            </w:r>
          </w:p>
        </w:tc>
        <w:tc>
          <w:tcPr>
            <w:tcW w:type="dxa" w:w="2880"/>
          </w:tcPr>
          <w:p>
            <w:r/>
            <w:r>
              <w:t>6:30 AM local daily</w:t>
            </w:r>
          </w:p>
        </w:tc>
        <w:tc>
          <w:tcPr>
            <w:tcW w:type="dxa" w:w="2880"/>
          </w:tcPr>
          <w:p>
            <w:r/>
            <w:r>
              <w:t>Token spend audit via session_token_audit.py → email</w:t>
            </w:r>
          </w:p>
        </w:tc>
      </w:tr>
      <w:tr>
        <w:tc>
          <w:tcPr>
            <w:tcW w:type="dxa" w:w="2880"/>
          </w:tcPr>
          <w:p>
            <w:r/>
            <w:r>
              <w:t>job-search-daily-digest</w:t>
            </w:r>
          </w:p>
        </w:tc>
        <w:tc>
          <w:tcPr>
            <w:tcW w:type="dxa" w:w="2880"/>
          </w:tcPr>
          <w:p>
            <w:r/>
            <w:r>
              <w:t>7:30 AM local daily</w:t>
            </w:r>
          </w:p>
        </w:tc>
        <w:tc>
          <w:tcPr>
            <w:tcW w:type="dxa" w:w="2880"/>
          </w:tcPr>
          <w:p>
            <w:r/>
            <w:r>
              <w:t>Job postings digest via Perplexity</w:t>
            </w:r>
          </w:p>
        </w:tc>
      </w:tr>
      <w:tr>
        <w:tc>
          <w:tcPr>
            <w:tcW w:type="dxa" w:w="2880"/>
          </w:tcPr>
          <w:p>
            <w:r/>
            <w:r>
              <w:t>titan-openclaw-weekly</w:t>
            </w:r>
          </w:p>
        </w:tc>
        <w:tc>
          <w:tcPr>
            <w:tcW w:type="dxa" w:w="2880"/>
          </w:tcPr>
          <w:p>
            <w:r/>
            <w:r>
              <w:t>Mon 8:00 AM ET</w:t>
            </w:r>
          </w:p>
        </w:tc>
        <w:tc>
          <w:tcPr>
            <w:tcW w:type="dxa" w:w="2880"/>
          </w:tcPr>
          <w:p>
            <w:r/>
            <w:r>
              <w:t>OpenClaw releases + community digest</w:t>
            </w:r>
          </w:p>
        </w:tc>
      </w:tr>
      <w:tr>
        <w:tc>
          <w:tcPr>
            <w:tcW w:type="dxa" w:w="2880"/>
          </w:tcPr>
          <w:p>
            <w:r/>
            <w:r>
              <w:t>titan-agentic-ai-weekly</w:t>
            </w:r>
          </w:p>
        </w:tc>
        <w:tc>
          <w:tcPr>
            <w:tcW w:type="dxa" w:w="2880"/>
          </w:tcPr>
          <w:p>
            <w:r/>
            <w:r>
              <w:t>Tue 8:00 AM ET</w:t>
            </w:r>
          </w:p>
        </w:tc>
        <w:tc>
          <w:tcPr>
            <w:tcW w:type="dxa" w:w="2880"/>
          </w:tcPr>
          <w:p>
            <w:r/>
            <w:r>
              <w:t>Agentic AI ecosystem digest</w:t>
            </w:r>
          </w:p>
        </w:tc>
      </w:tr>
      <w:tr>
        <w:tc>
          <w:tcPr>
            <w:tcW w:type="dxa" w:w="2880"/>
          </w:tcPr>
          <w:p>
            <w:r/>
            <w:r>
              <w:t>titan-claude-weekly</w:t>
            </w:r>
          </w:p>
        </w:tc>
        <w:tc>
          <w:tcPr>
            <w:tcW w:type="dxa" w:w="2880"/>
          </w:tcPr>
          <w:p>
            <w:r/>
            <w:r>
              <w:t>Wed 8:00 AM ET</w:t>
            </w:r>
          </w:p>
        </w:tc>
        <w:tc>
          <w:tcPr>
            <w:tcW w:type="dxa" w:w="2880"/>
          </w:tcPr>
          <w:p>
            <w:r/>
            <w:r>
              <w:t>Claude/Anthropic releases digest</w:t>
            </w:r>
          </w:p>
        </w:tc>
      </w:tr>
      <w:tr>
        <w:tc>
          <w:tcPr>
            <w:tcW w:type="dxa" w:w="2880"/>
          </w:tcPr>
          <w:p>
            <w:r/>
            <w:r>
              <w:t>titan-weekly-reminder</w:t>
            </w:r>
          </w:p>
        </w:tc>
        <w:tc>
          <w:tcPr>
            <w:tcW w:type="dxa" w:w="2880"/>
          </w:tcPr>
          <w:p>
            <w:r/>
            <w:r>
              <w:t>Sun 9:00 AM local</w:t>
            </w:r>
          </w:p>
        </w:tc>
        <w:tc>
          <w:tcPr>
            <w:tcW w:type="dxa" w:w="2880"/>
          </w:tcPr>
          <w:p>
            <w:r/>
            <w:r>
              <w:t>TITAN health + open asks digest</w:t>
            </w:r>
          </w:p>
        </w:tc>
      </w:tr>
      <w:tr>
        <w:tc>
          <w:tcPr>
            <w:tcW w:type="dxa" w:w="2880"/>
          </w:tcPr>
          <w:p>
            <w:r/>
            <w:r>
              <w:t>titan-master-batch-nightly</w:t>
            </w:r>
          </w:p>
        </w:tc>
        <w:tc>
          <w:tcPr>
            <w:tcW w:type="dxa" w:w="2880"/>
          </w:tcPr>
          <w:p>
            <w:r/>
            <w:r>
              <w:t>2:00 AM local daily</w:t>
            </w:r>
          </w:p>
        </w:tc>
        <w:tc>
          <w:tcPr>
            <w:tcW w:type="dxa" w:w="2880"/>
          </w:tcPr>
          <w:p>
            <w:r/>
            <w:r>
              <w:t>Master Anthropic Batch API orchestrator</w:t>
            </w:r>
          </w:p>
        </w:tc>
      </w:tr>
      <w:tr>
        <w:tc>
          <w:tcPr>
            <w:tcW w:type="dxa" w:w="2880"/>
          </w:tcPr>
          <w:p>
            <w:r/>
            <w:r>
              <w:t>titan-batch-poll-15m</w:t>
            </w:r>
          </w:p>
        </w:tc>
        <w:tc>
          <w:tcPr>
            <w:tcW w:type="dxa" w:w="2880"/>
          </w:tcPr>
          <w:p>
            <w:r/>
            <w:r>
              <w:t>Every 15 min</w:t>
            </w:r>
          </w:p>
        </w:tc>
        <w:tc>
          <w:tcPr>
            <w:tcW w:type="dxa" w:w="2880"/>
          </w:tcPr>
          <w:p>
            <w:r/>
            <w:r>
              <w:t>Polls in-flight Batch API jobs</w:t>
            </w:r>
          </w:p>
        </w:tc>
      </w:tr>
      <w:tr>
        <w:tc>
          <w:tcPr>
            <w:tcW w:type="dxa" w:w="2880"/>
          </w:tcPr>
          <w:p>
            <w:r/>
            <w:r>
              <w:t>agentic-247-watchdog</w:t>
            </w:r>
          </w:p>
        </w:tc>
        <w:tc>
          <w:tcPr>
            <w:tcW w:type="dxa" w:w="2880"/>
          </w:tcPr>
          <w:p>
            <w:r/>
            <w:r>
              <w:t>Every 30 min</w:t>
            </w:r>
          </w:p>
        </w:tc>
        <w:tc>
          <w:tcPr>
            <w:tcW w:type="dxa" w:w="2880"/>
          </w:tcPr>
          <w:p>
            <w:r/>
            <w:r>
              <w:t>Local health scan; zero LLM on green</w:t>
            </w:r>
          </w:p>
        </w:tc>
      </w:tr>
      <w:tr>
        <w:tc>
          <w:tcPr>
            <w:tcW w:type="dxa" w:w="2880"/>
          </w:tcPr>
          <w:p>
            <w:r/>
            <w:r>
              <w:t>swarm-health-orchestrator</w:t>
            </w:r>
          </w:p>
        </w:tc>
        <w:tc>
          <w:tcPr>
            <w:tcW w:type="dxa" w:w="2880"/>
          </w:tcPr>
          <w:p>
            <w:r/>
            <w:r>
              <w:t>Every 30 min</w:t>
            </w:r>
          </w:p>
        </w:tc>
        <w:tc>
          <w:tcPr>
            <w:tcW w:type="dxa" w:w="2880"/>
          </w:tcPr>
          <w:p>
            <w:r/>
            <w:r>
              <w:t>Agent fleet health scan; zero LLM on green</w:t>
            </w:r>
          </w:p>
        </w:tc>
      </w:tr>
      <w:tr>
        <w:tc>
          <w:tcPr>
            <w:tcW w:type="dxa" w:w="2880"/>
          </w:tcPr>
          <w:p>
            <w:r/>
            <w:r>
              <w:t>titan-tasks-dashboard-rebuild</w:t>
            </w:r>
          </w:p>
        </w:tc>
        <w:tc>
          <w:tcPr>
            <w:tcW w:type="dxa" w:w="2880"/>
          </w:tcPr>
          <w:p>
            <w:r/>
            <w:r>
              <w:t>Hourly</w:t>
            </w:r>
          </w:p>
        </w:tc>
        <w:tc>
          <w:tcPr>
            <w:tcW w:type="dxa" w:w="2880"/>
          </w:tcPr>
          <w:p>
            <w:r/>
            <w:r>
              <w:t>Rebuilds tasks.silentinfinity.com</w:t>
            </w:r>
          </w:p>
        </w:tc>
      </w:tr>
      <w:tr>
        <w:tc>
          <w:tcPr>
            <w:tcW w:type="dxa" w:w="2880"/>
          </w:tcPr>
          <w:p>
            <w:r/>
            <w:r>
              <w:t>claude-code-audit-every-6h</w:t>
            </w:r>
          </w:p>
        </w:tc>
        <w:tc>
          <w:tcPr>
            <w:tcW w:type="dxa" w:w="2880"/>
          </w:tcPr>
          <w:p>
            <w:r/>
            <w:r>
              <w:t>On-demand / via master batch</w:t>
            </w:r>
          </w:p>
        </w:tc>
        <w:tc>
          <w:tcPr>
            <w:tcW w:type="dxa" w:w="2880"/>
          </w:tcPr>
          <w:p>
            <w:r/>
            <w:r>
              <w:t>Architecture audit (batched, 50% off)</w:t>
            </w:r>
          </w:p>
        </w:tc>
      </w:tr>
      <w:tr>
        <w:tc>
          <w:tcPr>
            <w:tcW w:type="dxa" w:w="2880"/>
          </w:tcPr>
          <w:p>
            <w:r/>
            <w:r>
              <w:t>titan-daily-newsletter</w:t>
            </w:r>
          </w:p>
        </w:tc>
        <w:tc>
          <w:tcPr>
            <w:tcW w:type="dxa" w:w="2880"/>
          </w:tcPr>
          <w:p>
            <w:r/>
            <w:r>
              <w:t>Daily</w:t>
            </w:r>
          </w:p>
        </w:tc>
        <w:tc>
          <w:tcPr>
            <w:tcW w:type="dxa" w:w="2880"/>
          </w:tcPr>
          <w:p>
            <w:r/>
            <w:r>
              <w:t>Packages /feed intel → Agent Stack email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Skills (14)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Skill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Description</w:t>
            </w:r>
          </w:p>
        </w:tc>
      </w:tr>
      <w:tr>
        <w:tc>
          <w:tcPr>
            <w:tcW w:type="dxa" w:w="4320"/>
          </w:tcPr>
          <w:p>
            <w:r/>
            <w:r>
              <w:t>/pulse (SKILL.md in skills/)</w:t>
            </w:r>
          </w:p>
        </w:tc>
        <w:tc>
          <w:tcPr>
            <w:tcW w:type="dxa" w:w="4320"/>
          </w:tcPr>
          <w:p>
            <w:r/>
            <w:r>
              <w:t>Start-of-day intelligence briefing — system health + overnight feed + pending actions</w:t>
            </w:r>
          </w:p>
        </w:tc>
      </w:tr>
      <w:tr>
        <w:tc>
          <w:tcPr>
            <w:tcW w:type="dxa" w:w="4320"/>
          </w:tcPr>
          <w:p>
            <w:r/>
            <w:r>
              <w:t>/dream (SKILL.md in skills/)</w:t>
            </w:r>
          </w:p>
        </w:tc>
        <w:tc>
          <w:tcPr>
            <w:tcW w:type="dxa" w:w="4320"/>
          </w:tcPr>
          <w:p>
            <w:r/>
            <w:r>
              <w:t>Memory consolidation + hygiene — dedup, prune stale, merge, keep MEMORY.md under 200 lines</w:t>
            </w:r>
          </w:p>
        </w:tc>
      </w:tr>
      <w:tr>
        <w:tc>
          <w:tcPr>
            <w:tcW w:type="dxa" w:w="4320"/>
          </w:tcPr>
          <w:p>
            <w:r/>
            <w:r>
              <w:t>/evolve (SKILL.md in skills/)</w:t>
            </w:r>
          </w:p>
        </w:tc>
        <w:tc>
          <w:tcPr>
            <w:tcW w:type="dxa" w:w="4320"/>
          </w:tcPr>
          <w:p>
            <w:r/>
            <w:r>
              <w:t>Self-evolution engine — analyze patterns, auto-generate new skills, suggest integrations</w:t>
            </w:r>
          </w:p>
        </w:tc>
      </w:tr>
      <w:tr>
        <w:tc>
          <w:tcPr>
            <w:tcW w:type="dxa" w:w="4320"/>
          </w:tcPr>
          <w:p>
            <w:r/>
            <w:r>
              <w:t>/feed (SKILL.md in skills/)</w:t>
            </w:r>
          </w:p>
        </w:tc>
        <w:tc>
          <w:tcPr>
            <w:tcW w:type="dxa" w:w="4320"/>
          </w:tcPr>
          <w:p>
            <w:r/>
            <w:r>
              <w:t>Autonomous intel ingestion — Perplexity + WebSearch + RSS → writes to staging</w:t>
            </w:r>
          </w:p>
        </w:tc>
      </w:tr>
      <w:tr>
        <w:tc>
          <w:tcPr>
            <w:tcW w:type="dxa" w:w="4320"/>
          </w:tcPr>
          <w:p>
            <w:r/>
            <w:r>
              <w:t>incubate / spin up teams (SKILL.md in skills/)</w:t>
            </w:r>
          </w:p>
        </w:tc>
        <w:tc>
          <w:tcPr>
            <w:tcW w:type="dxa" w:w="4320"/>
          </w:tcPr>
          <w:p>
            <w:r/>
            <w:r>
              <w:t>Parallel-team research + MVP-app incubator — spawn N forge teams, build + deploy to S3/CF</w:t>
            </w:r>
          </w:p>
        </w:tc>
      </w:tr>
      <w:tr>
        <w:tc>
          <w:tcPr>
            <w:tcW w:type="dxa" w:w="4320"/>
          </w:tcPr>
          <w:p>
            <w:r/>
            <w:r>
              <w:t>correction-capture (SKILL.md in skills/)</w:t>
            </w:r>
          </w:p>
        </w:tc>
        <w:tc>
          <w:tcPr>
            <w:tcW w:type="dxa" w:w="4320"/>
          </w:tcPr>
          <w:p>
            <w:r/>
            <w:r>
              <w:t>Explicit correction capture — ensures lesson becomes permanent via VAULT</w:t>
            </w:r>
          </w:p>
        </w:tc>
      </w:tr>
      <w:tr>
        <w:tc>
          <w:tcPr>
            <w:tcW w:type="dxa" w:w="4320"/>
          </w:tcPr>
          <w:p>
            <w:r/>
            <w:r>
              <w:t>/journal (SKILL.md in skills/)</w:t>
            </w:r>
          </w:p>
        </w:tc>
        <w:tc>
          <w:tcPr>
            <w:tcW w:type="dxa" w:w="4320"/>
          </w:tcPr>
          <w:p>
            <w:r/>
            <w:r>
              <w:t>Daily self-reflection — reads turn log, writes narrative journal entry</w:t>
            </w:r>
          </w:p>
        </w:tc>
      </w:tr>
      <w:tr>
        <w:tc>
          <w:tcPr>
            <w:tcW w:type="dxa" w:w="4320"/>
          </w:tcPr>
          <w:p>
            <w:r/>
            <w:r>
              <w:t>/send (SKILL.md in skills/)</w:t>
            </w:r>
          </w:p>
        </w:tc>
        <w:tc>
          <w:tcPr>
            <w:tcW w:type="dxa" w:w="4320"/>
          </w:tcPr>
          <w:p>
            <w:r/>
            <w:r>
              <w:t>Packages staged intel → TITAN daily email newsletter (The Agent Stack)</w:t>
            </w:r>
          </w:p>
        </w:tc>
      </w:tr>
      <w:tr>
        <w:tc>
          <w:tcPr>
            <w:tcW w:type="dxa" w:w="4320"/>
          </w:tcPr>
          <w:p>
            <w:r/>
            <w:r>
              <w:t>/sense (SKILL.md in skills/)</w:t>
            </w:r>
          </w:p>
        </w:tc>
        <w:tc>
          <w:tcPr>
            <w:tcW w:type="dxa" w:w="4320"/>
          </w:tcPr>
          <w:p>
            <w:r/>
            <w:r>
              <w:t>System health dashboard — actual file counts, git status, scheduled task health</w:t>
            </w:r>
          </w:p>
        </w:tc>
      </w:tr>
      <w:tr>
        <w:tc>
          <w:tcPr>
            <w:tcW w:type="dxa" w:w="4320"/>
          </w:tcPr>
          <w:p>
            <w:r/>
            <w:r>
              <w:t>/monologue (SKILL.md in skills/)</w:t>
            </w:r>
          </w:p>
        </w:tc>
        <w:tc>
          <w:tcPr>
            <w:tcW w:type="dxa" w:w="4320"/>
          </w:tcPr>
          <w:p>
            <w:r/>
            <w:r>
              <w:t>State-of-self reflection — narrates what TITAN currently is + knows</w:t>
            </w:r>
          </w:p>
        </w:tc>
      </w:tr>
      <w:tr>
        <w:tc>
          <w:tcPr>
            <w:tcW w:type="dxa" w:w="4320"/>
          </w:tcPr>
          <w:p>
            <w:r/>
            <w:r>
              <w:t>/titan (SKILL.md in skills/)</w:t>
            </w:r>
          </w:p>
        </w:tc>
        <w:tc>
          <w:tcPr>
            <w:tcW w:type="dxa" w:w="4320"/>
          </w:tcPr>
          <w:p>
            <w:r/>
            <w:r>
              <w:t>Master control — manages issues, releases, versions, cross-skill orchestration</w:t>
            </w:r>
          </w:p>
        </w:tc>
      </w:tr>
      <w:tr>
        <w:tc>
          <w:tcPr>
            <w:tcW w:type="dxa" w:w="4320"/>
          </w:tcPr>
          <w:p>
            <w:r/>
            <w:r>
              <w:t>/teach (SKILL.md in skills/)</w:t>
            </w:r>
          </w:p>
        </w:tc>
        <w:tc>
          <w:tcPr>
            <w:tcW w:type="dxa" w:w="4320"/>
          </w:tcPr>
          <w:p>
            <w:r/>
            <w:r>
              <w:t>Interactive onboarding + tutorial system (Nano Banana, HeyGen)</w:t>
            </w:r>
          </w:p>
        </w:tc>
      </w:tr>
      <w:tr>
        <w:tc>
          <w:tcPr>
            <w:tcW w:type="dxa" w:w="4320"/>
          </w:tcPr>
          <w:p>
            <w:r/>
            <w:r>
              <w:t>auto-apply (SKILL.md in skills/)</w:t>
            </w:r>
          </w:p>
        </w:tc>
        <w:tc>
          <w:tcPr>
            <w:tcW w:type="dxa" w:w="4320"/>
          </w:tcPr>
          <w:p>
            <w:r/>
            <w:r>
              <w:t>Auto-apply research memo / R-numbers → FORGE → verify → SES confirm</w:t>
            </w:r>
          </w:p>
        </w:tc>
      </w:tr>
      <w:tr>
        <w:tc>
          <w:tcPr>
            <w:tcW w:type="dxa" w:w="4320"/>
          </w:tcPr>
          <w:p>
            <w:r/>
            <w:r>
              <w:t>token-tracker.md</w:t>
            </w:r>
          </w:p>
        </w:tc>
        <w:tc>
          <w:tcPr>
            <w:tcW w:type="dxa" w:w="4320"/>
          </w:tcPr>
          <w:p>
            <w:r/>
            <w:r>
              <w:t>Token usage reference guide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Agents (6)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Agent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Model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Description</w:t>
            </w:r>
          </w:p>
        </w:tc>
      </w:tr>
      <w:tr>
        <w:tc>
          <w:tcPr>
            <w:tcW w:type="dxa" w:w="2880"/>
          </w:tcPr>
          <w:p>
            <w:r/>
            <w:r>
              <w:t>DARWIN (darwin.md)</w:t>
            </w:r>
          </w:p>
        </w:tc>
        <w:tc>
          <w:tcPr>
            <w:tcW w:type="dxa" w:w="2880"/>
          </w:tcPr>
          <w:p>
            <w:r/>
            <w:r>
              <w:t>claude-opus-4-5</w:t>
            </w:r>
          </w:p>
        </w:tc>
        <w:tc>
          <w:tcPr>
            <w:tcW w:type="dxa" w:w="2880"/>
          </w:tcPr>
          <w:p>
            <w:r/>
            <w:r>
              <w:t>System evolution specialist — auto-generates skills, improves existing ones</w:t>
            </w:r>
          </w:p>
        </w:tc>
      </w:tr>
      <w:tr>
        <w:tc>
          <w:tcPr>
            <w:tcW w:type="dxa" w:w="2880"/>
          </w:tcPr>
          <w:p>
            <w:r/>
            <w:r>
              <w:t>FORGE (forge.md)</w:t>
            </w:r>
          </w:p>
        </w:tc>
        <w:tc>
          <w:tcPr>
            <w:tcW w:type="dxa" w:w="2880"/>
          </w:tcPr>
          <w:p>
            <w:r/>
            <w:r>
              <w:t>claude-sonnet-4-6</w:t>
            </w:r>
          </w:p>
        </w:tc>
        <w:tc>
          <w:tcPr>
            <w:tcW w:type="dxa" w:w="2880"/>
          </w:tcPr>
          <w:p>
            <w:r/>
            <w:r>
              <w:t>Code implementation specialist — architecture, multi-file changes, bug fixes</w:t>
            </w:r>
          </w:p>
        </w:tc>
      </w:tr>
      <w:tr>
        <w:tc>
          <w:tcPr>
            <w:tcW w:type="dxa" w:w="2880"/>
          </w:tcPr>
          <w:p>
            <w:r/>
            <w:r>
              <w:t>GUIDE (guide.md)</w:t>
            </w:r>
          </w:p>
        </w:tc>
        <w:tc>
          <w:tcPr>
            <w:tcW w:type="dxa" w:w="2880"/>
          </w:tcPr>
          <w:p>
            <w:r/>
            <w:r>
              <w:t>claude-sonnet-4-6</w:t>
            </w:r>
          </w:p>
        </w:tc>
        <w:tc>
          <w:tcPr>
            <w:tcW w:type="dxa" w:w="2880"/>
          </w:tcPr>
          <w:p>
            <w:r/>
            <w:r>
              <w:t>Teaching + onboarding specialist — tutorials, video walkthroughs, TTS</w:t>
            </w:r>
          </w:p>
        </w:tc>
      </w:tr>
      <w:tr>
        <w:tc>
          <w:tcPr>
            <w:tcW w:type="dxa" w:w="2880"/>
          </w:tcPr>
          <w:p>
            <w:r/>
            <w:r>
              <w:t>ORACLE (oracle.md)</w:t>
            </w:r>
          </w:p>
        </w:tc>
        <w:tc>
          <w:tcPr>
            <w:tcW w:type="dxa" w:w="2880"/>
          </w:tcPr>
          <w:p>
            <w:r/>
            <w:r>
              <w:t>claude-sonnet-4-6</w:t>
            </w:r>
          </w:p>
        </w:tc>
        <w:tc>
          <w:tcPr>
            <w:tcW w:type="dxa" w:w="2880"/>
          </w:tcPr>
          <w:p>
            <w:r/>
            <w:r>
              <w:t>Intelligence + research analyst — autonomous knowledge gathering → memory staging</w:t>
            </w:r>
          </w:p>
        </w:tc>
      </w:tr>
      <w:tr>
        <w:tc>
          <w:tcPr>
            <w:tcW w:type="dxa" w:w="2880"/>
          </w:tcPr>
          <w:p>
            <w:r/>
            <w:r>
              <w:t>SCOUT (scout.md)</w:t>
            </w:r>
          </w:p>
        </w:tc>
        <w:tc>
          <w:tcPr>
            <w:tcW w:type="dxa" w:w="2880"/>
          </w:tcPr>
          <w:p>
            <w:r/>
            <w:r>
              <w:t>claude-sonnet-4-6</w:t>
            </w:r>
          </w:p>
        </w:tc>
        <w:tc>
          <w:tcPr>
            <w:tcW w:type="dxa" w:w="2880"/>
          </w:tcPr>
          <w:p>
            <w:r/>
            <w:r>
              <w:t>Deep research specialist — web search, article reading, codebase exploration (read-only)</w:t>
            </w:r>
          </w:p>
        </w:tc>
      </w:tr>
      <w:tr>
        <w:tc>
          <w:tcPr>
            <w:tcW w:type="dxa" w:w="2880"/>
          </w:tcPr>
          <w:p>
            <w:r/>
            <w:r>
              <w:t>VAULT (vault.md)</w:t>
            </w:r>
          </w:p>
        </w:tc>
        <w:tc>
          <w:tcPr>
            <w:tcW w:type="dxa" w:w="2880"/>
          </w:tcPr>
          <w:p>
            <w:r/>
            <w:r>
              <w:t>claude-haiku-4-5</w:t>
            </w:r>
          </w:p>
        </w:tc>
        <w:tc>
          <w:tcPr>
            <w:tcW w:type="dxa" w:w="2880"/>
          </w:tcPr>
          <w:p>
            <w:r/>
            <w:r>
              <w:t>Memory + knowledge specialist — saves, consolidates, maintains MEMORY.md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11. Hooks (17 across 6 lifecycle events)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Event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Matcher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Command</w:t>
            </w:r>
          </w:p>
        </w:tc>
      </w:tr>
      <w:tr>
        <w:tc>
          <w:tcPr>
            <w:tcW w:type="dxa" w:w="2880"/>
          </w:tcPr>
          <w:p>
            <w:r/>
            <w:r>
              <w:t>PreToolUse</w:t>
            </w:r>
          </w:p>
        </w:tc>
        <w:tc>
          <w:tcPr>
            <w:tcW w:type="dxa" w:w="2880"/>
          </w:tcPr>
          <w:p>
            <w:r/>
            <w:r>
              <w:t>Write\</w:t>
            </w:r>
          </w:p>
        </w:tc>
        <w:tc>
          <w:tcPr>
            <w:tcW w:type="dxa" w:w="2880"/>
          </w:tcPr>
          <w:p>
            <w:r/>
            <w:r>
              <w:t>Edit</w:t>
            </w:r>
          </w:p>
        </w:tc>
      </w:tr>
      <w:tr>
        <w:tc>
          <w:tcPr>
            <w:tcW w:type="dxa" w:w="2880"/>
          </w:tcPr>
          <w:p>
            <w:r/>
            <w:r>
              <w:t>PreToolUse</w:t>
            </w:r>
          </w:p>
        </w:tc>
        <w:tc>
          <w:tcPr>
            <w:tcW w:type="dxa" w:w="2880"/>
          </w:tcPr>
          <w:p>
            <w:r/>
            <w:r>
              <w:t>Bash</w:t>
            </w:r>
          </w:p>
        </w:tc>
        <w:tc>
          <w:tcPr>
            <w:tcW w:type="dxa" w:w="2880"/>
          </w:tcPr>
          <w:p>
            <w:r/>
            <w:r>
              <w:t>python F:/TITAN/scripts/titan-bash-guardrail.py</w:t>
            </w:r>
          </w:p>
        </w:tc>
      </w:tr>
      <w:tr>
        <w:tc>
          <w:tcPr>
            <w:tcW w:type="dxa" w:w="2880"/>
          </w:tcPr>
          <w:p>
            <w:r/>
            <w:r>
              <w:t>PreToolUse</w:t>
            </w:r>
          </w:p>
        </w:tc>
        <w:tc>
          <w:tcPr>
            <w:tcW w:type="dxa" w:w="2880"/>
          </w:tcPr>
          <w:p>
            <w:r/>
            <w:r>
              <w:t>Bash</w:t>
            </w:r>
          </w:p>
        </w:tc>
        <w:tc>
          <w:tcPr>
            <w:tcW w:type="dxa" w:w="2880"/>
          </w:tcPr>
          <w:p>
            <w:r/>
            <w:r>
              <w:t>python F:/TITAN/scripts/titan-token-saver.py</w:t>
            </w:r>
          </w:p>
        </w:tc>
      </w:tr>
      <w:tr>
        <w:tc>
          <w:tcPr>
            <w:tcW w:type="dxa" w:w="2880"/>
          </w:tcPr>
          <w:p>
            <w:r/>
            <w:r>
              <w:t>PostToolUse</w:t>
            </w:r>
          </w:p>
        </w:tc>
        <w:tc>
          <w:tcPr>
            <w:tcW w:type="dxa" w:w="2880"/>
          </w:tcPr>
          <w:p>
            <w:r/>
            <w:r>
              <w:t>Write\</w:t>
            </w:r>
          </w:p>
        </w:tc>
        <w:tc>
          <w:tcPr>
            <w:tcW w:type="dxa" w:w="2880"/>
          </w:tcPr>
          <w:p>
            <w:r/>
            <w:r>
              <w:t>Edit</w:t>
            </w:r>
          </w:p>
        </w:tc>
      </w:tr>
      <w:tr>
        <w:tc>
          <w:tcPr>
            <w:tcW w:type="dxa" w:w="2880"/>
          </w:tcPr>
          <w:p>
            <w:r/>
            <w:r>
              <w:t>PostToolUse</w:t>
            </w:r>
          </w:p>
        </w:tc>
        <w:tc>
          <w:tcPr>
            <w:tcW w:type="dxa" w:w="2880"/>
          </w:tcPr>
          <w:p>
            <w:r/>
            <w:r>
              <w:t>Write\</w:t>
            </w:r>
          </w:p>
        </w:tc>
        <w:tc>
          <w:tcPr>
            <w:tcW w:type="dxa" w:w="2880"/>
          </w:tcPr>
          <w:p>
            <w:r/>
            <w:r>
              <w:t>Edit</w:t>
            </w:r>
          </w:p>
        </w:tc>
      </w:tr>
      <w:tr>
        <w:tc>
          <w:tcPr>
            <w:tcW w:type="dxa" w:w="2880"/>
          </w:tcPr>
          <w:p>
            <w:r/>
            <w:r>
              <w:t>PostToolUse</w:t>
            </w:r>
          </w:p>
        </w:tc>
        <w:tc>
          <w:tcPr>
            <w:tcW w:type="dxa" w:w="2880"/>
          </w:tcPr>
          <w:p>
            <w:r/>
            <w:r>
              <w:t>Bash\</w:t>
            </w:r>
          </w:p>
        </w:tc>
        <w:tc>
          <w:tcPr>
            <w:tcW w:type="dxa" w:w="2880"/>
          </w:tcPr>
          <w:p>
            <w:r/>
            <w:r>
              <w:t>Read\</w:t>
            </w:r>
          </w:p>
        </w:tc>
      </w:tr>
      <w:tr>
        <w:tc>
          <w:tcPr>
            <w:tcW w:type="dxa" w:w="2880"/>
          </w:tcPr>
          <w:p>
            <w:r/>
            <w:r>
              <w:t>PostToolUse</w:t>
            </w:r>
          </w:p>
        </w:tc>
        <w:tc>
          <w:tcPr>
            <w:tcW w:type="dxa" w:w="2880"/>
          </w:tcPr>
          <w:p>
            <w:r/>
            <w:r>
              <w:t>Read\</w:t>
            </w:r>
          </w:p>
        </w:tc>
        <w:tc>
          <w:tcPr>
            <w:tcW w:type="dxa" w:w="2880"/>
          </w:tcPr>
          <w:p>
            <w:r/>
            <w:r>
              <w:t>WebFetch\</w:t>
            </w:r>
          </w:p>
        </w:tc>
      </w:tr>
      <w:tr>
        <w:tc>
          <w:tcPr>
            <w:tcW w:type="dxa" w:w="2880"/>
          </w:tcPr>
          <w:p>
            <w:r/>
            <w:r>
              <w:t>PostToolUse</w:t>
            </w:r>
          </w:p>
        </w:tc>
        <w:tc>
          <w:tcPr>
            <w:tcW w:type="dxa" w:w="2880"/>
          </w:tcPr>
          <w:p>
            <w:r/>
            <w:r>
              <w:t>TodoWrite</w:t>
            </w:r>
          </w:p>
        </w:tc>
        <w:tc>
          <w:tcPr>
            <w:tcW w:type="dxa" w:w="2880"/>
          </w:tcPr>
          <w:p>
            <w:r/>
            <w:r>
              <w:t>python F:/TITAN/scripts/persist_tasks_hook.py</w:t>
            </w:r>
          </w:p>
        </w:tc>
      </w:tr>
      <w:tr>
        <w:tc>
          <w:tcPr>
            <w:tcW w:type="dxa" w:w="2880"/>
          </w:tcPr>
          <w:p>
            <w:r/>
            <w:r>
              <w:t>SessionStart</w:t>
            </w:r>
          </w:p>
        </w:tc>
        <w:tc>
          <w:tcPr>
            <w:tcW w:type="dxa" w:w="2880"/>
          </w:tcPr>
          <w:p>
            <w:r/>
            <w:r>
              <w:t>*</w:t>
            </w:r>
          </w:p>
        </w:tc>
        <w:tc>
          <w:tcPr>
            <w:tcW w:type="dxa" w:w="2880"/>
          </w:tcPr>
          <w:p>
            <w:r/>
            <w:r>
              <w:t>python F:/TITAN/scripts/titan-session-log.py start</w:t>
            </w:r>
          </w:p>
        </w:tc>
      </w:tr>
      <w:tr>
        <w:tc>
          <w:tcPr>
            <w:tcW w:type="dxa" w:w="2880"/>
          </w:tcPr>
          <w:p>
            <w:r/>
            <w:r>
              <w:t>SessionStart</w:t>
            </w:r>
          </w:p>
        </w:tc>
        <w:tc>
          <w:tcPr>
            <w:tcW w:type="dxa" w:w="2880"/>
          </w:tcPr>
          <w:p>
            <w:r/>
            <w:r>
              <w:t>*</w:t>
            </w:r>
          </w:p>
        </w:tc>
        <w:tc>
          <w:tcPr>
            <w:tcW w:type="dxa" w:w="2880"/>
          </w:tcPr>
          <w:p>
            <w:r/>
            <w:r>
              <w:t>python F:/TITAN/hooks/session_start_inject.py</w:t>
            </w:r>
          </w:p>
        </w:tc>
      </w:tr>
      <w:tr>
        <w:tc>
          <w:tcPr>
            <w:tcW w:type="dxa" w:w="2880"/>
          </w:tcPr>
          <w:p>
            <w:r/>
            <w:r>
              <w:t>PreCompact</w:t>
            </w:r>
          </w:p>
        </w:tc>
        <w:tc>
          <w:tcPr>
            <w:tcW w:type="dxa" w:w="2880"/>
          </w:tcPr>
          <w:p>
            <w:r/>
            <w:r>
              <w:t>*</w:t>
            </w:r>
          </w:p>
        </w:tc>
        <w:tc>
          <w:tcPr>
            <w:tcW w:type="dxa" w:w="2880"/>
          </w:tcPr>
          <w:p>
            <w:r/>
            <w:r>
              <w:t>python F:/TITAN/scripts/titan-precompact.py</w:t>
            </w:r>
          </w:p>
        </w:tc>
      </w:tr>
      <w:tr>
        <w:tc>
          <w:tcPr>
            <w:tcW w:type="dxa" w:w="2880"/>
          </w:tcPr>
          <w:p>
            <w:r/>
            <w:r>
              <w:t>PreCompact</w:t>
            </w:r>
          </w:p>
        </w:tc>
        <w:tc>
          <w:tcPr>
            <w:tcW w:type="dxa" w:w="2880"/>
          </w:tcPr>
          <w:p>
            <w:r/>
            <w:r>
              <w:t>(empty)</w:t>
            </w:r>
          </w:p>
        </w:tc>
        <w:tc>
          <w:tcPr>
            <w:tcW w:type="dxa" w:w="2880"/>
          </w:tcPr>
          <w:p>
            <w:r/>
            <w:r>
              <w:t>python F:/TITAN/scripts/precompact_dump.py</w:t>
            </w:r>
          </w:p>
        </w:tc>
      </w:tr>
      <w:tr>
        <w:tc>
          <w:tcPr>
            <w:tcW w:type="dxa" w:w="2880"/>
          </w:tcPr>
          <w:p>
            <w:r/>
            <w:r>
              <w:t>PreCompact</w:t>
            </w:r>
          </w:p>
        </w:tc>
        <w:tc>
          <w:tcPr>
            <w:tcW w:type="dxa" w:w="2880"/>
          </w:tcPr>
          <w:p>
            <w:r/>
            <w:r>
              <w:t>*</w:t>
            </w:r>
          </w:p>
        </w:tc>
        <w:tc>
          <w:tcPr>
            <w:tcW w:type="dxa" w:w="2880"/>
          </w:tcPr>
          <w:p>
            <w:r/>
            <w:r>
              <w:t>python F:/TITAN/scripts/precompact_snapshot_hook.py</w:t>
            </w:r>
          </w:p>
        </w:tc>
      </w:tr>
      <w:tr>
        <w:tc>
          <w:tcPr>
            <w:tcW w:type="dxa" w:w="2880"/>
          </w:tcPr>
          <w:p>
            <w:r/>
            <w:r>
              <w:t>PostCompact</w:t>
            </w:r>
          </w:p>
        </w:tc>
        <w:tc>
          <w:tcPr>
            <w:tcW w:type="dxa" w:w="2880"/>
          </w:tcPr>
          <w:p>
            <w:r/>
            <w:r>
              <w:t>*</w:t>
            </w:r>
          </w:p>
        </w:tc>
        <w:tc>
          <w:tcPr>
            <w:tcW w:type="dxa" w:w="2880"/>
          </w:tcPr>
          <w:p>
            <w:r/>
            <w:r>
              <w:t>python F:/TITAN/scripts/titan-postcompact.py</w:t>
            </w:r>
          </w:p>
        </w:tc>
      </w:tr>
      <w:tr>
        <w:tc>
          <w:tcPr>
            <w:tcW w:type="dxa" w:w="2880"/>
          </w:tcPr>
          <w:p>
            <w:r/>
            <w:r>
              <w:t>PostCompact</w:t>
            </w:r>
          </w:p>
        </w:tc>
        <w:tc>
          <w:tcPr>
            <w:tcW w:type="dxa" w:w="2880"/>
          </w:tcPr>
          <w:p>
            <w:r/>
            <w:r>
              <w:t>(empty)</w:t>
            </w:r>
          </w:p>
        </w:tc>
        <w:tc>
          <w:tcPr>
            <w:tcW w:type="dxa" w:w="2880"/>
          </w:tcPr>
          <w:p>
            <w:r/>
            <w:r>
              <w:t>python F:/TITAN/hooks/post_compact_reconcile.py</w:t>
            </w:r>
          </w:p>
        </w:tc>
      </w:tr>
      <w:tr>
        <w:tc>
          <w:tcPr>
            <w:tcW w:type="dxa" w:w="2880"/>
          </w:tcPr>
          <w:p>
            <w:r/>
            <w:r>
              <w:t>Stop</w:t>
            </w:r>
          </w:p>
        </w:tc>
        <w:tc>
          <w:tcPr>
            <w:tcW w:type="dxa" w:w="2880"/>
          </w:tcPr>
          <w:p>
            <w:r/>
            <w:r>
              <w:t>*</w:t>
            </w:r>
          </w:p>
        </w:tc>
        <w:tc>
          <w:tcPr>
            <w:tcW w:type="dxa" w:w="2880"/>
          </w:tcPr>
          <w:p>
            <w:r/>
            <w:r>
              <w:t>python F:/TITAN/scripts/titan-session-log.py stop</w:t>
            </w:r>
          </w:p>
        </w:tc>
      </w:tr>
      <w:tr>
        <w:tc>
          <w:tcPr>
            <w:tcW w:type="dxa" w:w="2880"/>
          </w:tcPr>
          <w:p>
            <w:r/>
            <w:r>
              <w:t>Stop</w:t>
            </w:r>
          </w:p>
        </w:tc>
        <w:tc>
          <w:tcPr>
            <w:tcW w:type="dxa" w:w="2880"/>
          </w:tcPr>
          <w:p>
            <w:r/>
            <w:r>
              <w:t>*</w:t>
            </w:r>
          </w:p>
        </w:tc>
        <w:tc>
          <w:tcPr>
            <w:tcW w:type="dxa" w:w="2880"/>
          </w:tcPr>
          <w:p>
            <w:r/>
            <w:r>
              <w:t>python F:/TITAN/scripts/titan-reflect.py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12. Newsletters (4)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Newsletter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Schedule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Sources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Script</w:t>
            </w:r>
          </w:p>
        </w:tc>
      </w:tr>
      <w:tr>
        <w:tc>
          <w:tcPr>
            <w:tcW w:type="dxa" w:w="2160"/>
          </w:tcPr>
          <w:p>
            <w:r/>
            <w:r>
              <w:t>OpenClaw Weekly</w:t>
            </w:r>
          </w:p>
        </w:tc>
        <w:tc>
          <w:tcPr>
            <w:tcW w:type="dxa" w:w="2160"/>
          </w:tcPr>
          <w:p>
            <w:r/>
            <w:r>
              <w:t>Mon 8:00 AM ET</w:t>
            </w:r>
          </w:p>
        </w:tc>
        <w:tc>
          <w:tcPr>
            <w:tcW w:type="dxa" w:w="2160"/>
          </w:tcPr>
          <w:p>
            <w:r/>
            <w:r>
              <w:t>OpenClaw releases, clawbot.blog, r/openclaw</w:t>
            </w:r>
          </w:p>
        </w:tc>
        <w:tc>
          <w:tcPr>
            <w:tcW w:type="dxa" w:w="2160"/>
          </w:tcPr>
          <w:p>
            <w:r/>
            <w:r>
              <w:t>openclaw_newsletter.py</w:t>
            </w:r>
          </w:p>
        </w:tc>
      </w:tr>
      <w:tr>
        <w:tc>
          <w:tcPr>
            <w:tcW w:type="dxa" w:w="2160"/>
          </w:tcPr>
          <w:p>
            <w:r/>
            <w:r>
              <w:t>Agentic AI Weekly</w:t>
            </w:r>
          </w:p>
        </w:tc>
        <w:tc>
          <w:tcPr>
            <w:tcW w:type="dxa" w:w="2160"/>
          </w:tcPr>
          <w:p>
            <w:r/>
            <w:r>
              <w:t>Tue 8:00 AM ET</w:t>
            </w:r>
          </w:p>
        </w:tc>
        <w:tc>
          <w:tcPr>
            <w:tcW w:type="dxa" w:w="2160"/>
          </w:tcPr>
          <w:p>
            <w:r/>
            <w:r>
              <w:t>Anthropic + OpenAI + HN + Reddit + GitHub trending + HF papers + arXiv</w:t>
            </w:r>
          </w:p>
        </w:tc>
        <w:tc>
          <w:tcPr>
            <w:tcW w:type="dxa" w:w="2160"/>
          </w:tcPr>
          <w:p>
            <w:r/>
            <w:r>
              <w:t>agentic_ai_newsletter.py</w:t>
            </w:r>
          </w:p>
        </w:tc>
      </w:tr>
      <w:tr>
        <w:tc>
          <w:tcPr>
            <w:tcW w:type="dxa" w:w="2160"/>
          </w:tcPr>
          <w:p>
            <w:r/>
            <w:r>
              <w:t>Claude Weekly</w:t>
            </w:r>
          </w:p>
        </w:tc>
        <w:tc>
          <w:tcPr>
            <w:tcW w:type="dxa" w:w="2160"/>
          </w:tcPr>
          <w:p>
            <w:r/>
            <w:r>
              <w:t>Wed 8:00 AM ET</w:t>
            </w:r>
          </w:p>
        </w:tc>
        <w:tc>
          <w:tcPr>
            <w:tcW w:type="dxa" w:w="2160"/>
          </w:tcPr>
          <w:p>
            <w:r/>
            <w:r>
              <w:t>Anthropic news + Claude release notes + r/ClaudeAI + r/ClaudeCode + Anthropic GitHub + HN</w:t>
            </w:r>
          </w:p>
        </w:tc>
        <w:tc>
          <w:tcPr>
            <w:tcW w:type="dxa" w:w="2160"/>
          </w:tcPr>
          <w:p>
            <w:r/>
            <w:r>
              <w:t>claude_newsletter.py</w:t>
            </w:r>
          </w:p>
        </w:tc>
      </w:tr>
      <w:tr>
        <w:tc>
          <w:tcPr>
            <w:tcW w:type="dxa" w:w="2160"/>
          </w:tcPr>
          <w:p>
            <w:r/>
            <w:r>
              <w:t>TITAN Daily Newsletter</w:t>
            </w:r>
          </w:p>
        </w:tc>
        <w:tc>
          <w:tcPr>
            <w:tcW w:type="dxa" w:w="2160"/>
          </w:tcPr>
          <w:p>
            <w:r/>
            <w:r>
              <w:t>Daily</w:t>
            </w:r>
          </w:p>
        </w:tc>
        <w:tc>
          <w:tcPr>
            <w:tcW w:type="dxa" w:w="2160"/>
          </w:tcPr>
          <w:p>
            <w:r/>
            <w:r>
              <w:t>/feed staging intel → The Agent Stack email</w:t>
            </w:r>
          </w:p>
        </w:tc>
        <w:tc>
          <w:tcPr>
            <w:tcW w:type="dxa" w:w="2160"/>
          </w:tcPr>
          <w:p>
            <w:r/>
            <w:r>
              <w:t>titan_email.py + titan-daily-newsletter task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13. External Integrations / API Keys</w:t>
      </w:r>
    </w:p>
    <w:p>
      <w:r>
        <w:t xml:space="preserve">Keys in </w:t>
      </w:r>
      <w:r>
        <w:t>F:/TITAN/server/.env</w:t>
      </w:r>
      <w:r>
        <w:t xml:space="preserve"> (names only):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Key Name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Provider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In Secrets Manager?</w:t>
            </w:r>
          </w:p>
        </w:tc>
      </w:tr>
      <w:tr>
        <w:tc>
          <w:tcPr>
            <w:tcW w:type="dxa" w:w="2880"/>
          </w:tcPr>
          <w:p>
            <w:r/>
            <w:r>
              <w:t>OPENAI_API_KEY</w:t>
            </w:r>
          </w:p>
        </w:tc>
        <w:tc>
          <w:tcPr>
            <w:tcW w:type="dxa" w:w="2880"/>
          </w:tcPr>
          <w:p>
            <w:r/>
            <w:r>
              <w:t>OpenAI</w:t>
            </w:r>
          </w:p>
        </w:tc>
        <w:tc>
          <w:tcPr>
            <w:tcW w:type="dxa" w:w="2880"/>
          </w:tcPr>
          <w:p>
            <w:r/>
            <w:r>
              <w:t>Yes (innerverse/openai-api-key)</w:t>
            </w:r>
          </w:p>
        </w:tc>
      </w:tr>
      <w:tr>
        <w:tc>
          <w:tcPr>
            <w:tcW w:type="dxa" w:w="2880"/>
          </w:tcPr>
          <w:p>
            <w:r/>
            <w:r>
              <w:t>ELEVENLABS_API_KEY</w:t>
            </w:r>
          </w:p>
        </w:tc>
        <w:tc>
          <w:tcPr>
            <w:tcW w:type="dxa" w:w="2880"/>
          </w:tcPr>
          <w:p>
            <w:r/>
            <w:r>
              <w:t>ElevenLabs</w:t>
            </w:r>
          </w:p>
        </w:tc>
        <w:tc>
          <w:tcPr>
            <w:tcW w:type="dxa" w:w="2880"/>
          </w:tcPr>
          <w:p>
            <w:r/>
            <w:r>
              <w:t>Yes (innerverse/elevenlabs-api-key)</w:t>
            </w:r>
          </w:p>
        </w:tc>
      </w:tr>
      <w:tr>
        <w:tc>
          <w:tcPr>
            <w:tcW w:type="dxa" w:w="2880"/>
          </w:tcPr>
          <w:p>
            <w:r/>
            <w:r>
              <w:t>ELEVENLABS_VOICE_CHILDHOOD</w:t>
            </w:r>
          </w:p>
        </w:tc>
        <w:tc>
          <w:tcPr>
            <w:tcW w:type="dxa" w:w="2880"/>
          </w:tcPr>
          <w:p>
            <w:r/>
            <w:r>
              <w:t>ElevenLabs</w:t>
            </w:r>
          </w:p>
        </w:tc>
        <w:tc>
          <w:tcPr>
            <w:tcW w:type="dxa" w:w="2880"/>
          </w:tcPr>
          <w:p>
            <w:r/>
            <w:r>
              <w:t>Yes (innerverse/elevenlabs-voice-childhood)</w:t>
            </w:r>
          </w:p>
        </w:tc>
      </w:tr>
      <w:tr>
        <w:tc>
          <w:tcPr>
            <w:tcW w:type="dxa" w:w="2880"/>
          </w:tcPr>
          <w:p>
            <w:r/>
            <w:r>
              <w:t>ELEVENLABS_VOICE_CHILDHOOD_PITCH_SHIFT</w:t>
            </w:r>
          </w:p>
        </w:tc>
        <w:tc>
          <w:tcPr>
            <w:tcW w:type="dxa" w:w="2880"/>
          </w:tcPr>
          <w:p>
            <w:r/>
            <w:r>
              <w:t>ElevenLabs</w:t>
            </w:r>
          </w:p>
        </w:tc>
        <w:tc>
          <w:tcPr>
            <w:tcW w:type="dxa" w:w="2880"/>
          </w:tcPr>
          <w:p>
            <w:r/>
            <w:r>
              <w:t>No (local only)</w:t>
            </w:r>
          </w:p>
        </w:tc>
      </w:tr>
      <w:tr>
        <w:tc>
          <w:tcPr>
            <w:tcW w:type="dxa" w:w="2880"/>
          </w:tcPr>
          <w:p>
            <w:r/>
            <w:r>
              <w:t>PERPLEXITY_API_KEY</w:t>
            </w:r>
          </w:p>
        </w:tc>
        <w:tc>
          <w:tcPr>
            <w:tcW w:type="dxa" w:w="2880"/>
          </w:tcPr>
          <w:p>
            <w:r/>
            <w:r>
              <w:t>Perplexity</w:t>
            </w:r>
          </w:p>
        </w:tc>
        <w:tc>
          <w:tcPr>
            <w:tcW w:type="dxa" w:w="2880"/>
          </w:tcPr>
          <w:p>
            <w:r/>
            <w:r>
              <w:t>No</w:t>
            </w:r>
          </w:p>
        </w:tc>
      </w:tr>
      <w:tr>
        <w:tc>
          <w:tcPr>
            <w:tcW w:type="dxa" w:w="2880"/>
          </w:tcPr>
          <w:p>
            <w:r/>
            <w:r>
              <w:t>RESEND_API_KEY</w:t>
            </w:r>
          </w:p>
        </w:tc>
        <w:tc>
          <w:tcPr>
            <w:tcW w:type="dxa" w:w="2880"/>
          </w:tcPr>
          <w:p>
            <w:r/>
            <w:r>
              <w:t>Resend</w:t>
            </w:r>
          </w:p>
        </w:tc>
        <w:tc>
          <w:tcPr>
            <w:tcW w:type="dxa" w:w="2880"/>
          </w:tcPr>
          <w:p>
            <w:r/>
            <w:r>
              <w:t>No</w:t>
            </w:r>
          </w:p>
        </w:tc>
      </w:tr>
      <w:tr>
        <w:tc>
          <w:tcPr>
            <w:tcW w:type="dxa" w:w="2880"/>
          </w:tcPr>
          <w:p>
            <w:r/>
            <w:r>
              <w:t>RESEND_FROM_EMAIL</w:t>
            </w:r>
          </w:p>
        </w:tc>
        <w:tc>
          <w:tcPr>
            <w:tcW w:type="dxa" w:w="2880"/>
          </w:tcPr>
          <w:p>
            <w:r/>
            <w:r>
              <w:t>Resend</w:t>
            </w:r>
          </w:p>
        </w:tc>
        <w:tc>
          <w:tcPr>
            <w:tcW w:type="dxa" w:w="2880"/>
          </w:tcPr>
          <w:p>
            <w:r/>
            <w:r>
              <w:t>No</w:t>
            </w:r>
          </w:p>
        </w:tc>
      </w:tr>
      <w:tr>
        <w:tc>
          <w:tcPr>
            <w:tcW w:type="dxa" w:w="2880"/>
          </w:tcPr>
          <w:p>
            <w:r/>
            <w:r>
              <w:t>RESEND_TO_EMAIL</w:t>
            </w:r>
          </w:p>
        </w:tc>
        <w:tc>
          <w:tcPr>
            <w:tcW w:type="dxa" w:w="2880"/>
          </w:tcPr>
          <w:p>
            <w:r/>
            <w:r>
              <w:t>Resend</w:t>
            </w:r>
          </w:p>
        </w:tc>
        <w:tc>
          <w:tcPr>
            <w:tcW w:type="dxa" w:w="2880"/>
          </w:tcPr>
          <w:p>
            <w:r/>
            <w:r>
              <w:t>No</w:t>
            </w:r>
          </w:p>
        </w:tc>
      </w:tr>
      <w:tr>
        <w:tc>
          <w:tcPr>
            <w:tcW w:type="dxa" w:w="2880"/>
          </w:tcPr>
          <w:p>
            <w:r/>
            <w:r>
              <w:t>TITAN_API_TOKEN</w:t>
            </w:r>
          </w:p>
        </w:tc>
        <w:tc>
          <w:tcPr>
            <w:tcW w:type="dxa" w:w="2880"/>
          </w:tcPr>
          <w:p>
            <w:r/>
            <w:r>
              <w:t>TITAN internal</w:t>
            </w:r>
          </w:p>
        </w:tc>
        <w:tc>
          <w:tcPr>
            <w:tcW w:type="dxa" w:w="2880"/>
          </w:tcPr>
          <w:p>
            <w:r/>
            <w:r>
              <w:t>No</w:t>
            </w:r>
          </w:p>
        </w:tc>
      </w:tr>
      <w:tr>
        <w:tc>
          <w:tcPr>
            <w:tcW w:type="dxa" w:w="2880"/>
          </w:tcPr>
          <w:p>
            <w:r/>
            <w:r>
              <w:t>GCP_PROJECT_ID</w:t>
            </w:r>
          </w:p>
        </w:tc>
        <w:tc>
          <w:tcPr>
            <w:tcW w:type="dxa" w:w="2880"/>
          </w:tcPr>
          <w:p>
            <w:r/>
            <w:r>
              <w:t>Google Cloud</w:t>
            </w:r>
          </w:p>
        </w:tc>
        <w:tc>
          <w:tcPr>
            <w:tcW w:type="dxa" w:w="2880"/>
          </w:tcPr>
          <w:p>
            <w:r/>
            <w:r>
              <w:t>No</w:t>
            </w:r>
          </w:p>
        </w:tc>
      </w:tr>
      <w:tr>
        <w:tc>
          <w:tcPr>
            <w:tcW w:type="dxa" w:w="2880"/>
          </w:tcPr>
          <w:p>
            <w:r/>
            <w:r>
              <w:t>GCP_LOCATION</w:t>
            </w:r>
          </w:p>
        </w:tc>
        <w:tc>
          <w:tcPr>
            <w:tcW w:type="dxa" w:w="2880"/>
          </w:tcPr>
          <w:p>
            <w:r/>
            <w:r>
              <w:t>Google Cloud</w:t>
            </w:r>
          </w:p>
        </w:tc>
        <w:tc>
          <w:tcPr>
            <w:tcW w:type="dxa" w:w="2880"/>
          </w:tcPr>
          <w:p>
            <w:r/>
            <w:r>
              <w:t>No</w:t>
            </w:r>
          </w:p>
        </w:tc>
      </w:tr>
      <w:tr>
        <w:tc>
          <w:tcPr>
            <w:tcW w:type="dxa" w:w="2880"/>
          </w:tcPr>
          <w:p>
            <w:r/>
            <w:r>
              <w:t>GOOGLE_APPLICATION_CREDENTIALS</w:t>
            </w:r>
          </w:p>
        </w:tc>
        <w:tc>
          <w:tcPr>
            <w:tcW w:type="dxa" w:w="2880"/>
          </w:tcPr>
          <w:p>
            <w:r/>
            <w:r>
              <w:t>Google Cloud</w:t>
            </w:r>
          </w:p>
        </w:tc>
        <w:tc>
          <w:tcPr>
            <w:tcW w:type="dxa" w:w="2880"/>
          </w:tcPr>
          <w:p>
            <w:r/>
            <w:r>
              <w:t>No</w:t>
            </w:r>
          </w:p>
        </w:tc>
      </w:tr>
      <w:tr>
        <w:tc>
          <w:tcPr>
            <w:tcW w:type="dxa" w:w="2880"/>
          </w:tcPr>
          <w:p>
            <w:r/>
            <w:r>
              <w:t>OLLAMA_MODEL</w:t>
            </w:r>
          </w:p>
        </w:tc>
        <w:tc>
          <w:tcPr>
            <w:tcW w:type="dxa" w:w="2880"/>
          </w:tcPr>
          <w:p>
            <w:r/>
            <w:r>
              <w:t>Ollama (local)</w:t>
            </w:r>
          </w:p>
        </w:tc>
        <w:tc>
          <w:tcPr>
            <w:tcW w:type="dxa" w:w="2880"/>
          </w:tcPr>
          <w:p>
            <w:r/>
            <w:r>
              <w:t>N/A</w:t>
            </w:r>
          </w:p>
        </w:tc>
      </w:tr>
    </w:tbl>
    <w:p/>
    <w:p>
      <w:r>
        <w:t>Additional integrations active (from scripts/hooks): AWS SES (email send), Anthropic API (Claude Code + Batch), Stripe (SnapDomain checkout), Gmail MCP, AWS Bedrock (batch fallback).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14. S3 Generated Assets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Bucket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Objects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Size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160"/>
          </w:tcPr>
          <w:p>
            <w:r/>
            <w:r>
              <w:t>innerverse-voice-scratch</w:t>
            </w:r>
          </w:p>
        </w:tc>
        <w:tc>
          <w:tcPr>
            <w:tcW w:type="dxa" w:w="2160"/>
          </w:tcPr>
          <w:p>
            <w:r/>
            <w:r>
              <w:t>171</w:t>
            </w:r>
          </w:p>
        </w:tc>
        <w:tc>
          <w:tcPr>
            <w:tcW w:type="dxa" w:w="2160"/>
          </w:tcPr>
          <w:p>
            <w:r/>
            <w:r>
              <w:t>228 MB</w:t>
            </w:r>
          </w:p>
        </w:tc>
        <w:tc>
          <w:tcPr>
            <w:tcW w:type="dxa" w:w="2160"/>
          </w:tcPr>
          <w:p>
            <w:r/>
            <w:r>
              <w:t>Studio HTML + voice assets (all 30 apps)</w:t>
            </w:r>
          </w:p>
        </w:tc>
      </w:tr>
      <w:tr>
        <w:tc>
          <w:tcPr>
            <w:tcW w:type="dxa" w:w="2160"/>
          </w:tcPr>
          <w:p>
            <w:r/>
            <w:r>
              <w:t>titan-audio-public</w:t>
            </w:r>
          </w:p>
        </w:tc>
        <w:tc>
          <w:tcPr>
            <w:tcW w:type="dxa" w:w="2160"/>
          </w:tcPr>
          <w:p>
            <w:r/>
            <w:r>
              <w:t>21</w:t>
            </w:r>
          </w:p>
        </w:tc>
        <w:tc>
          <w:tcPr>
            <w:tcW w:type="dxa" w:w="2160"/>
          </w:tcPr>
          <w:p>
            <w:r/>
            <w:r>
              <w:t>65 MB</w:t>
            </w:r>
          </w:p>
        </w:tc>
        <w:tc>
          <w:tcPr>
            <w:tcW w:type="dxa" w:w="2160"/>
          </w:tcPr>
          <w:p>
            <w:r/>
            <w:r>
              <w:t>Public TTS audio clips</w:t>
            </w:r>
          </w:p>
        </w:tc>
      </w:tr>
      <w:tr>
        <w:tc>
          <w:tcPr>
            <w:tcW w:type="dxa" w:w="2160"/>
          </w:tcPr>
          <w:p>
            <w:r/>
            <w:r>
              <w:t>titan-backups-private</w:t>
            </w:r>
          </w:p>
        </w:tc>
        <w:tc>
          <w:tcPr>
            <w:tcW w:type="dxa" w:w="2160"/>
          </w:tcPr>
          <w:p>
            <w:r/>
            <w:r>
              <w:t>53,979</w:t>
            </w:r>
          </w:p>
        </w:tc>
        <w:tc>
          <w:tcPr>
            <w:tcW w:type="dxa" w:w="2160"/>
          </w:tcPr>
          <w:p>
            <w:r/>
            <w:r>
              <w:t>7.99 GB</w:t>
            </w:r>
          </w:p>
        </w:tc>
        <w:tc>
          <w:tcPr>
            <w:tcW w:type="dxa" w:w="2160"/>
          </w:tcPr>
          <w:p>
            <w:r/>
            <w:r>
              <w:t>Full TITAN backup snapshots (daily full backup)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Conclusions</w:t>
      </w:r>
    </w:p>
    <w:p>
      <w:pPr>
        <w:pStyle w:val="ListNumber"/>
      </w:pPr>
      <w:r>
        <w:rPr>
          <w:b/>
        </w:rPr>
        <w:t>Largest cluster is the studio app network.</w:t>
      </w:r>
      <w:r>
        <w:t xml:space="preserve"> 51 CloudFront distributions serving 30+ single-page apps across 7 studios is the dominant surface area — each app has its own domain, HTML file, concept doc, pricing doc, spend tracker, and journey narrative. The infra is complete; the gap is traffic and content freshness.</w:t>
      </w:r>
    </w:p>
    <w:p>
      <w:pPr>
        <w:pStyle w:val="ListNumber"/>
      </w:pPr>
      <w:r>
        <w:rPr>
          <w:b/>
        </w:rPr>
        <w:t>titan_bridge.py (4,938 LOC) is a single-point-of-failure.</w:t>
      </w:r>
      <w:r>
        <w:t xml:space="preserve"> It is the largest file by 10x and serves as the core orchestration hub. No other script comes close. Any refactor or bug here would cascade broadly — it is underinventoried and likely carries implicit dependencies across all scheduled tasks.</w:t>
      </w:r>
    </w:p>
    <w:p>
      <w:pPr>
        <w:pStyle w:val="ListNumber"/>
      </w:pPr>
      <w:r>
        <w:rPr>
          <w:b/>
        </w:rPr>
        <w:t>titan-backups-private (53,979 objects, 8 GB) is the most underutilized asset.</w:t>
      </w:r>
      <w:r>
        <w:t xml:space="preserve"> A complete daily-snapshot archive exists on S3 but there is no documented restore runbook beyond the one advisor memo. The restore path should be tested and formalized before the job-search phase ends.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