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20260516-135821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2026-05-16T13:58:21.891953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