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DECK — PR/FAQ + Customer Journey</w:t>
      </w:r>
    </w:p>
    <w:p>
      <w:r>
        <w:rPr>
          <w:b/>
        </w:rPr>
        <w:t>Tagline:</w:t>
      </w:r>
      <w:r>
        <w:t xml:space="preserve"> The card game that plays you back.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(pre-launch)</w:t>
      </w:r>
    </w:p>
    <w:p>
      <w:r>
        <w:rPr>
          <w:b/>
        </w:rPr>
        <w:t>FOR IMMEDIATE RELEASE</w:t>
      </w:r>
    </w:p>
    <w:p>
      <w:r>
        <w:rPr>
          <w:b/>
        </w:rPr>
        <w:t>DECK: A Roguelike Card Game Where Every Card Is a Psychological Tactic</w:t>
      </w:r>
    </w:p>
    <w:p>
      <w:r>
        <w:rPr>
          <w:i/>
        </w:rPr>
        <w:t>Cipher Studio announces DECK — a browser-based roguelike where players build decks from psychological archetypes and duel AI opponents drawn from Jungian mythology.</w:t>
      </w:r>
    </w:p>
    <w:p>
      <w:r>
        <w:t>DECK is not a game about damage points. It is a game about recognition. Each card in your 12-card deck is a human tactic — Mirror, Tempt, Reveal, Bluff, Reframe, Surrender, Pierce, Soothe — and each opponent is a psychological archetype (ORACLE, TRICKSTER, SAGE, LOVER, TYRANT) who counters you in ways that feel uncomfortably real. Win a duel and you unlock a glowing share-card. Lose and a single button lets you swap one card and try again.</w:t>
      </w:r>
    </w:p>
    <w:p>
      <w:r>
        <w:t>The game launches free with 3 runs/day. Pro ($12/mo) unlocks unlimited runs, custom archetypes, and deck themes. A one-time $19 Royal Edition adds a cosmetic deck skin.</w:t>
      </w:r>
    </w:p>
    <w:p>
      <w:r>
        <w:rPr>
          <w:b/>
        </w:rPr>
        <w:t>Available now at deck.silentinfinity.com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What makes DECK different from other card games?</w:t>
      </w:r>
    </w:p>
    <w:p>
      <w:r>
        <w:t>A: The math is intentionally simple — energy vs intent vs revelation. The drama comes from the opponent archetypes behaving like real psychological patterns. When the TRICKSTER flips your best card, it feels personal.</w:t>
      </w:r>
    </w:p>
    <w:p>
      <w:r>
        <w:rPr>
          <w:b/>
        </w:rPr>
        <w:t>Q: How long is one run?</w:t>
      </w:r>
    </w:p>
    <w:p>
      <w:r>
        <w:t>A: 5 opponents, 3-7 turns each. ~15 minutes total. Designed for a commute or a late-night session.</w:t>
      </w:r>
    </w:p>
    <w:p>
      <w:r>
        <w:rPr>
          <w:b/>
        </w:rPr>
        <w:t>Q: Is there real AI in the duels?</w:t>
      </w:r>
    </w:p>
    <w:p>
      <w:r>
        <w:t xml:space="preserve">A: The MVP uses deterministic opponent logic with archetype-consistent responses. The game </w:t>
      </w:r>
      <w:r>
        <w:rPr>
          <w:i/>
        </w:rPr>
        <w:t>feels</w:t>
      </w:r>
      <w:r>
        <w:t xml:space="preserve"> like AI because the archetypes are so precisely written. Full AI integration is a round-2 feature.</w:t>
      </w:r>
    </w:p>
    <w:p>
      <w:r>
        <w:rPr>
          <w:b/>
        </w:rPr>
        <w:t>Q: What's the viral mechanic?</w:t>
      </w:r>
    </w:p>
    <w:p>
      <w:r>
        <w:t>A: Three things baked into the core loop: (1) every win generates a shareable "trophy card" image with golden filigree and your archetype kill list — it looks like an illuminated manuscript, (2) the Daily Trial is a single dungeon everyone plays simultaneously at 5pm ET with a shared leaderboard, (3) invite links pre-load your friend's run as a "shadow opponent" you must beat.</w:t>
      </w:r>
    </w:p>
    <w:p>
      <w:r>
        <w:rPr>
          <w:b/>
        </w:rPr>
        <w:t>Q: How does the deck evolve?</w:t>
      </w:r>
    </w:p>
    <w:p>
      <w:r>
        <w:t>A: Won cards gain XP and level up (stronger base stats). Lost cards earn a "scar" — a cosmetic mark that also grants a small tactical bonus (scars = wisdom). Deck state persists via localStorage.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spacing w:before="200" w:after="80"/>
      </w:pPr>
      <w:r>
        <w:rPr>
          <w:b/>
          <w:color w:val="141413"/>
          <w:sz w:val="28"/>
        </w:rPr>
        <w:t>Discovery</w:t>
      </w:r>
    </w:p>
    <w:p>
      <w:r>
        <w:t>A friend shares their ORACLE-defeated trophy card on Twitter/X. The golden frame and archetype glyphs look unlike anything in the browser game ecosystem. The caption: "12-day streak. beat the oracle with one card. you won't." Link to deck.silentinfinity.com.</w:t>
      </w:r>
    </w:p>
    <w:p>
      <w:pPr>
        <w:spacing w:before="200" w:after="80"/>
      </w:pPr>
      <w:r>
        <w:rPr>
          <w:b/>
          <w:color w:val="141413"/>
          <w:sz w:val="28"/>
        </w:rPr>
        <w:t>First 30 seconds</w:t>
      </w:r>
    </w:p>
    <w:p>
      <w:r>
        <w:t xml:space="preserve">Page loads instantly (single HTML file). A velvet-dark board is already populated — 5 cards in hand, an opponent card face-up, a duel in progress. No tutorial modal. The game </w:t>
      </w:r>
      <w:r>
        <w:rPr>
          <w:i/>
        </w:rPr>
        <w:t>shows</w:t>
      </w:r>
      <w:r>
        <w:t xml:space="preserve"> you what to do. The "Continue duel" button is glowing brass. You tap it.</w:t>
      </w:r>
    </w:p>
    <w:p>
      <w:pPr>
        <w:spacing w:before="200" w:after="80"/>
      </w:pPr>
      <w:r>
        <w:rPr>
          <w:b/>
          <w:color w:val="141413"/>
          <w:sz w:val="28"/>
        </w:rPr>
        <w:t>The Hook (minute 1-5)</w:t>
      </w:r>
    </w:p>
    <w:p>
      <w:r>
        <w:t xml:space="preserve">The duel resolves with a satisfying animation — cards sliding, energy draining, a verdict: </w:t>
      </w:r>
      <w:r>
        <w:rPr>
          <w:b/>
        </w:rPr>
        <w:t>ORACLE DEFEATED</w:t>
      </w:r>
      <w:r>
        <w:t>. A trophy card crystallizes on screen, gold filigree borders assembling piece by piece. A share button appears. You feel like you won something real.</w:t>
      </w:r>
    </w:p>
    <w:p>
      <w:pPr>
        <w:spacing w:before="200" w:after="80"/>
      </w:pPr>
      <w:r>
        <w:rPr>
          <w:b/>
          <w:color w:val="141413"/>
          <w:sz w:val="28"/>
        </w:rPr>
        <w:t>The Loop (day 1-7)</w:t>
      </w:r>
    </w:p>
    <w:p>
      <w:r>
        <w:t>Three free runs per day. You lose to the TRICKSTER on run 2. Single button: "Swap one card and retry." You swap SOOTHE for PIERCE. You win. The card levels up. You start thinking about your deck during lunch.</w:t>
      </w:r>
    </w:p>
    <w:p>
      <w:pPr>
        <w:spacing w:before="200" w:after="80"/>
      </w:pPr>
      <w:r>
        <w:rPr>
          <w:b/>
          <w:color w:val="141413"/>
          <w:sz w:val="28"/>
        </w:rPr>
        <w:t>The Paywall (week 2)</w:t>
      </w:r>
    </w:p>
    <w:p>
      <w:r>
        <w:t>You've hit the 3-run limit on a Tuesday night when you're on a 12-day streak. A single line: "Streak at risk. Pro removes this limit." $12/month feels like nothing.</w:t>
      </w:r>
    </w:p>
    <w:p>
      <w:pPr>
        <w:spacing w:before="200" w:after="80"/>
      </w:pPr>
      <w:r>
        <w:rPr>
          <w:b/>
          <w:color w:val="141413"/>
          <w:sz w:val="28"/>
        </w:rPr>
        <w:t>Retention</w:t>
      </w:r>
    </w:p>
    <w:p>
      <w:r>
        <w:t>Daily Trial at 5pm ET. Your name appears on the leaderboard. A notification: "Your friend Aanya beat the Tyrant in 11 turns — can you?" You open the app.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Fonts</w:t>
      </w:r>
    </w:p>
    <w:p>
      <w:pPr>
        <w:pStyle w:val="ListBullet"/>
      </w:pPr>
      <w:r>
        <w:t xml:space="preserve">Background: </w:t>
      </w:r>
      <w:r>
        <w:t>#0a0e1a</w:t>
      </w:r>
      <w:r>
        <w:t xml:space="preserve"> deep ink</w:t>
      </w:r>
    </w:p>
    <w:p>
      <w:pPr>
        <w:pStyle w:val="ListBullet"/>
      </w:pPr>
      <w:r>
        <w:t xml:space="preserve">Card surface: </w:t>
      </w:r>
      <w:r>
        <w:t>#161b2e</w:t>
      </w:r>
    </w:p>
    <w:p>
      <w:pPr>
        <w:pStyle w:val="ListBullet"/>
      </w:pPr>
      <w:r>
        <w:t xml:space="preserve">Primary accent: </w:t>
      </w:r>
      <w:r>
        <w:t>#d4a04a</w:t>
      </w:r>
      <w:r>
        <w:t xml:space="preserve"> antique brass (DECK's lock-and-key signature)</w:t>
      </w:r>
    </w:p>
    <w:p>
      <w:pPr>
        <w:pStyle w:val="ListBullet"/>
      </w:pPr>
      <w:r>
        <w:t xml:space="preserve">Danger/loss: </w:t>
      </w:r>
      <w:r>
        <w:t>#ff3b5c</w:t>
      </w:r>
      <w:r>
        <w:t xml:space="preserve"> alarm red</w:t>
      </w:r>
    </w:p>
    <w:p>
      <w:pPr>
        <w:pStyle w:val="ListBullet"/>
      </w:pPr>
      <w:r>
        <w:t xml:space="preserve">Text: </w:t>
      </w:r>
      <w:r>
        <w:t>#e8e6dc</w:t>
      </w:r>
      <w:r>
        <w:t xml:space="preserve"> cream</w:t>
      </w:r>
    </w:p>
    <w:p>
      <w:pPr>
        <w:pStyle w:val="ListBullet"/>
      </w:pPr>
      <w:r>
        <w:t>Fonts: Inter (body), Cormorant Garamond italic (card titles + opponent names), JetBrains Mono (energy/stats)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 (in the core loop)</w:t>
      </w:r>
    </w:p>
    <w:p>
      <w:pPr>
        <w:pStyle w:val="ListNumber"/>
      </w:pPr>
      <w:r>
        <w:rPr>
          <w:b/>
        </w:rPr>
        <w:t>Trophy Card:</w:t>
      </w:r>
      <w:r>
        <w:t xml:space="preserve"> every dungeon completion auto-generates a shareable card image — golden filigree border, your archetype kill list as glyphs, your run number. Screenshotted in one tap.</w:t>
      </w:r>
    </w:p>
    <w:p>
      <w:pPr>
        <w:pStyle w:val="ListNumber"/>
      </w:pPr>
      <w:r>
        <w:rPr>
          <w:b/>
        </w:rPr>
        <w:t>Daily Trial:</w:t>
      </w:r>
      <w:r>
        <w:t xml:space="preserve"> 5pm ET daily, same dungeon for all players, leaderboard visible for 24h. Creates synchronous community urgency.</w:t>
      </w:r>
    </w:p>
    <w:p>
      <w:pPr>
        <w:pStyle w:val="ListNumber"/>
      </w:pPr>
      <w:r>
        <w:rPr>
          <w:b/>
        </w:rPr>
        <w:t>Shadow Runs:</w:t>
      </w:r>
      <w:r>
        <w:t xml:space="preserve"> invite links encode your run as a JSON string in the URL. Recipient faces an AI that mimics your opponent sequence. "Beat Harnoor's run #47."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