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SUMMON-PRO — Concept</w:t>
      </w:r>
    </w:p>
    <w:p>
      <w:pPr>
        <w:spacing w:before="280" w:after="80"/>
      </w:pPr>
      <w:r>
        <w:rPr>
          <w:b/>
          <w:color w:val="141413"/>
          <w:sz w:val="36"/>
        </w:rPr>
        <w:t>PR/FAQ</w:t>
      </w:r>
    </w:p>
    <w:p>
      <w:r>
        <w:rPr>
          <w:b/>
        </w:rPr>
        <w:t>What is it?</w:t>
      </w:r>
    </w:p>
    <w:p>
      <w:r>
        <w:t>A nightly ritual app that generates a personalized 3-minute binaural-beat audio track woven with hand-crafted affirmations tuned to your single daily intention. Think Joe Dispenza crossed with a private recording studio — for your phone.</w:t>
      </w:r>
    </w:p>
    <w:p>
      <w:r>
        <w:rPr>
          <w:b/>
        </w:rPr>
        <w:t>Why does it exist?</w:t>
      </w:r>
    </w:p>
    <w:p>
      <w:r>
        <w:t xml:space="preserve">Generic meditation apps give everyone the same audio. SUMMON-PRO is different: </w:t>
      </w:r>
      <w:r>
        <w:rPr>
          <w:i/>
        </w:rPr>
        <w:t>your</w:t>
      </w:r>
      <w:r>
        <w:t xml:space="preserve"> frequency, </w:t>
      </w:r>
      <w:r>
        <w:rPr>
          <w:i/>
        </w:rPr>
        <w:t>your</w:t>
      </w:r>
      <w:r>
        <w:t xml:space="preserve"> affirmations, </w:t>
      </w:r>
      <w:r>
        <w:rPr>
          <w:i/>
        </w:rPr>
        <w:t>your</w:t>
      </w:r>
      <w:r>
        <w:t xml:space="preserve"> intention — generated fresh every night, playable on repeat with headphones until you're under.</w:t>
      </w:r>
    </w:p>
    <w:p>
      <w:r>
        <w:rPr>
          <w:b/>
        </w:rPr>
        <w:t>Why now?</w:t>
      </w:r>
    </w:p>
    <w:p>
      <w:r>
        <w:t>Binaural beats + manifestation content are exploding on TikTok/YouTube. No app has nailed the "actually personalized" angle. We own that.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Customer Journey</w:t>
      </w:r>
    </w:p>
    <w:p>
      <w:pPr>
        <w:pStyle w:val="ListNumber"/>
      </w:pPr>
      <w:r>
        <w:rPr>
          <w:b/>
        </w:rPr>
        <w:t>Discovery</w:t>
      </w:r>
      <w:r>
        <w:t xml:space="preserve"> — friend says "I listen to a binaural track with my own voice affirmations every night" → curiosity bomb</w:t>
      </w:r>
    </w:p>
    <w:p>
      <w:pPr>
        <w:pStyle w:val="ListNumber"/>
      </w:pPr>
      <w:r>
        <w:rPr>
          <w:b/>
        </w:rPr>
        <w:t>First 30 sec</w:t>
      </w:r>
      <w:r>
        <w:t xml:space="preserve"> — app opens to Harnoor's tonight's track: waveform pulsing cyan, 528 Hz dial, intention text glowing. Tap play. Feel it in 5 seconds.</w:t>
      </w:r>
    </w:p>
    <w:p>
      <w:pPr>
        <w:pStyle w:val="ListNumber"/>
      </w:pPr>
      <w:r>
        <w:rPr>
          <w:b/>
        </w:rPr>
        <w:t>Habit</w:t>
      </w:r>
      <w:r>
        <w:t xml:space="preserve"> — streak counter. Day 7: "Your body's nervous system has started anchoring to this frequency." Day 30: unlock Legacy Mode.</w:t>
      </w:r>
    </w:p>
    <w:p>
      <w:pPr>
        <w:pStyle w:val="ListNumber"/>
      </w:pPr>
      <w:r>
        <w:rPr>
          <w:b/>
        </w:rPr>
        <w:t>Paywall</w:t>
      </w:r>
      <w:r>
        <w:t xml:space="preserve"> — Day 8 track gets gate-kept. $14/mo or $44 lifetime. After 7 days of real nightly use, conversion is near-certain.</w:t>
      </w:r>
    </w:p>
    <w:p>
      <w:pPr>
        <w:pStyle w:val="ListNumber"/>
      </w:pPr>
      <w:r>
        <w:rPr>
          <w:b/>
        </w:rPr>
        <w:t>Share</w:t>
      </w:r>
      <w:r>
        <w:t xml:space="preserve"> — share-card: waveform PNG + intention + "Night 47 · 528 Hz · Financial Sovereignty · summonpro.silentinfinity.com"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 Mechanic</w:t>
      </w:r>
    </w:p>
    <w:p>
      <w:pPr>
        <w:pStyle w:val="ListBullet"/>
      </w:pPr>
      <w:r>
        <w:rPr>
          <w:b/>
        </w:rPr>
        <w:t>Streak shame</w:t>
      </w:r>
      <w:r>
        <w:t xml:space="preserve"> — you've built 14 nights. Breaking it costs more than $14.</w:t>
      </w:r>
    </w:p>
    <w:p>
      <w:pPr>
        <w:pStyle w:val="ListBullet"/>
      </w:pPr>
      <w:r>
        <w:rPr>
          <w:b/>
        </w:rPr>
        <w:t>Library completionism</w:t>
      </w:r>
      <w:r>
        <w:t xml:space="preserve"> — 30 tracks → Legacy Mode (unlock full solfeggio scale + custom-voice cloning)</w:t>
      </w:r>
    </w:p>
    <w:p>
      <w:pPr>
        <w:pStyle w:val="ListBullet"/>
      </w:pPr>
      <w:r>
        <w:rPr>
          <w:b/>
        </w:rPr>
        <w:t>Share-card curiosity bomb</w:t>
      </w:r>
      <w:r>
        <w:t xml:space="preserve"> — minimalist waveform image; "what is that?" wins every time</w:t>
      </w:r>
    </w:p>
    <w:p>
      <w:pPr>
        <w:pStyle w:val="ListBullet"/>
      </w:pPr>
      <w:r>
        <w:rPr>
          <w:b/>
        </w:rPr>
        <w:t>Friends ask at night</w:t>
      </w:r>
      <w:r>
        <w:t xml:space="preserve"> → "I'm doing my intention audio" → unexplainable unless you try it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Monetization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Limit</w:t>
            </w:r>
          </w:p>
        </w:tc>
      </w:tr>
      <w:tr>
        <w:tc>
          <w:tcPr>
            <w:tcW w:type="dxa" w:w="2880"/>
          </w:tcPr>
          <w:p>
            <w:r/>
            <w:r>
              <w:t>Free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1 track/day · 7-day library · 3 frequencies</w:t>
            </w:r>
          </w:p>
        </w:tc>
      </w:tr>
      <w:tr>
        <w:tc>
          <w:tcPr>
            <w:tcW w:type="dxa" w:w="2880"/>
          </w:tcPr>
          <w:p>
            <w:r/>
            <w:r>
              <w:t>Pro</w:t>
            </w:r>
          </w:p>
        </w:tc>
        <w:tc>
          <w:tcPr>
            <w:tcW w:type="dxa" w:w="2880"/>
          </w:tcPr>
          <w:p>
            <w:r/>
            <w:r>
              <w:t>$14/mo</w:t>
            </w:r>
          </w:p>
        </w:tc>
        <w:tc>
          <w:tcPr>
            <w:tcW w:type="dxa" w:w="2880"/>
          </w:tcPr>
          <w:p>
            <w:r/>
            <w:r>
              <w:t>Unlimited · full library · 12 frequencies · custom voice</w:t>
            </w:r>
          </w:p>
        </w:tc>
      </w:tr>
      <w:tr>
        <w:tc>
          <w:tcPr>
            <w:tcW w:type="dxa" w:w="2880"/>
          </w:tcPr>
          <w:p>
            <w:r/>
            <w:r>
              <w:t>Legacy Pack</w:t>
            </w:r>
          </w:p>
        </w:tc>
        <w:tc>
          <w:tcPr>
            <w:tcW w:type="dxa" w:w="2880"/>
          </w:tcPr>
          <w:p>
            <w:r/>
            <w:r>
              <w:t>$44 one-time</w:t>
            </w:r>
          </w:p>
        </w:tc>
        <w:tc>
          <w:tcPr>
            <w:tcW w:type="dxa" w:w="2880"/>
          </w:tcPr>
          <w:p>
            <w:r/>
            <w:r>
              <w:t>30-track USB drive as audiophile FLACs (shipped)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Tech Stack</w:t>
      </w:r>
    </w:p>
    <w:p>
      <w:pPr>
        <w:pStyle w:val="ListBullet"/>
      </w:pPr>
      <w:r>
        <w:rPr>
          <w:b/>
        </w:rPr>
        <w:t>Binaural beat</w:t>
      </w:r>
      <w:r>
        <w:t xml:space="preserve"> — Web Audio API: two OscillatorNodes, L=200 Hz, R=728 Hz → 528 Hz beat perceived</w:t>
      </w:r>
    </w:p>
    <w:p>
      <w:pPr>
        <w:pStyle w:val="ListBullet"/>
      </w:pPr>
      <w:r>
        <w:rPr>
          <w:b/>
        </w:rPr>
        <w:t>Ambient pad</w:t>
      </w:r>
      <w:r>
        <w:t xml:space="preserve"> — looped base64-encoded silent placeholder or hosted MP3 drone on S3</w:t>
      </w:r>
    </w:p>
    <w:p>
      <w:pPr>
        <w:pStyle w:val="ListBullet"/>
      </w:pPr>
      <w:r>
        <w:rPr>
          <w:b/>
        </w:rPr>
        <w:t>TTS affirmations</w:t>
      </w:r>
      <w:r>
        <w:t xml:space="preserve"> — Gemini TTS (Achernar voice) pre-generated, hosted on S3</w:t>
      </w:r>
    </w:p>
    <w:p>
      <w:pPr>
        <w:pStyle w:val="ListBullet"/>
      </w:pPr>
      <w:r>
        <w:rPr>
          <w:b/>
        </w:rPr>
        <w:t>Mixing</w:t>
      </w:r>
      <w:r>
        <w:t xml:space="preserve"> — all layers combined via Web Audio API GainNodes in browser (zero backend cost)</w:t>
      </w:r>
    </w:p>
    <w:p>
      <w:pPr>
        <w:pStyle w:val="ListBullet"/>
      </w:pPr>
      <w:r>
        <w:rPr>
          <w:b/>
        </w:rPr>
        <w:t>Album art</w:t>
      </w:r>
      <w:r>
        <w:t xml:space="preserve"> — Imagen 4 per track (~$0.04 each)</w:t>
      </w:r>
    </w:p>
    <w:p>
      <w:pPr>
        <w:pStyle w:val="ListBullet"/>
      </w:pPr>
      <w:r>
        <w:rPr>
          <w:b/>
        </w:rPr>
        <w:t>Storage</w:t>
      </w:r>
      <w:r>
        <w:t xml:space="preserve"> — S3: oracle/summon-pro/audio/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Budget</w:t>
      </w:r>
    </w:p>
    <w:p>
      <w:r>
        <w:t>Total: ~$0.28 (7 demo tracks × $0.04 Imagen 4 album art). TTS via Gemini free tier. Web Audio free.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