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CLAUDE.md Proposals — 2026-05-17</w:t>
      </w:r>
    </w:p>
    <w:p>
      <w:pPr>
        <w:ind w:left="432"/>
      </w:pPr>
      <w:r>
        <w:rPr>
          <w:i/>
          <w:color w:val="666666"/>
        </w:rPr>
        <w:t>Auto-generated by `nightly_claude_md_proposals.py` · NOT auto-applied</w:t>
      </w:r>
    </w:p>
    <w:p>
      <w:pPr>
        <w:ind w:left="432"/>
      </w:pPr>
      <w:r>
        <w:rPr>
          <w:i/>
          <w:color w:val="666666"/>
        </w:rPr>
        <w:t>Review carefully before applying any changes to `~/.claude/CLAUDE.md`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D97757"/>
          <w:sz w:val="44"/>
        </w:rPr>
        <w:t>TITAN CLAUDE.md Review Analysis</w:t>
      </w:r>
    </w:p>
    <w:p>
      <w:pPr>
        <w:spacing w:before="280" w:after="80"/>
      </w:pPr>
      <w:r>
        <w:rPr>
          <w:b/>
          <w:color w:val="141413"/>
          <w:sz w:val="36"/>
        </w:rPr>
        <w:t>Analysis Result</w:t>
      </w:r>
    </w:p>
    <w:p>
      <w:r>
        <w:rPr>
          <w:b/>
        </w:rPr>
        <w:t>The session summaries provided are all v1 stubs with no actual content.</w:t>
      </w:r>
      <w:r>
        <w:t xml:space="preserve"> Every entry from 2026-05-13 through 2026-05-17 (over 1000+ session records) contains only:</w:t>
      </w:r>
    </w:p>
    <w:p>
      <w:pPr>
        <w:pStyle w:val="ListBullet"/>
      </w:pPr>
      <w:r>
        <w:t>Working directory path</w:t>
      </w:r>
    </w:p>
    <w:p>
      <w:pPr>
        <w:pStyle w:val="ListBullet"/>
      </w:pPr>
      <w:r>
        <w:t xml:space="preserve">Tasks snapshot path  </w:t>
      </w:r>
    </w:p>
    <w:p>
      <w:pPr>
        <w:pStyle w:val="ListBullet"/>
      </w:pPr>
      <w:r>
        <w:t xml:space="preserve">The stub message: </w:t>
      </w:r>
      <w:r>
        <w:rPr>
          <w:i/>
        </w:rPr>
        <w:t>"(v1 stub — full 5-bullet summary coming in future hook upgrade)"</w:t>
      </w:r>
    </w:p>
    <w:p>
      <w:r>
        <w:rPr>
          <w:b/>
        </w:rPr>
        <w:t>No behavioral data, corrections, preferences, or interactions are present to analyze.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Repeated Corrections → New Rules</w:t>
      </w:r>
    </w:p>
    <w:p>
      <w:r>
        <w:rPr>
          <w:b/>
        </w:rPr>
        <w:t>None identified</w:t>
      </w:r>
      <w:r>
        <w:t xml:space="preserve"> - No correction data available in stub summaries.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New Harnoor Preferences</w:t>
      </w:r>
    </w:p>
    <w:p>
      <w:r>
        <w:rPr>
          <w:b/>
        </w:rPr>
        <w:t>None identified</w:t>
      </w:r>
      <w:r>
        <w:t xml:space="preserve"> - No preference data available in stub summaries.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Outdated / Stale Rules to Remove</w:t>
      </w:r>
    </w:p>
    <w:p>
      <w:r>
        <w:rPr>
          <w:b/>
        </w:rPr>
        <w:t>Cannot assess</w:t>
      </w:r>
      <w:r>
        <w:t xml:space="preserve"> - Would require actual session content showing rules being contradicted or ignored.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Proposed CLAUDE.md Diff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Confidence Note</w:t>
      </w:r>
    </w:p>
    <w:p>
      <w:r>
        <w:rPr>
          <w:b/>
        </w:rPr>
        <w:t>Zero confidence</w:t>
      </w:r>
      <w:r>
        <w:t xml:space="preserve"> - All proposed changes would be pure speculation without actual session content. The stub summaries indicate a hook upgrade is pending that will provide the 5-bullet summaries needed for this analysis. This review should be re-run once the hook v2 is deployed and generates actual session content.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Recommendation</w:t>
      </w:r>
    </w:p>
    <w:p>
      <w:r>
        <w:t>Wait for the "full 5-bullet summary" hook upgrade mentioned in every stub, then re-run this analysis with substantive session data. The current CLAUDE.md appears well-structured, but validation requires actual behavioral evidence from real session interactions.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Generated: 2026-05-17T06:00:15.936636Z</w:t>
      </w:r>
    </w:p>
    <w:p>
      <w:r>
        <w:rPr>
          <w:i/>
        </w:rPr>
        <w:t>Full session summaries analyzed: `F:/TITAN/state/session-summaries/`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