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20260419-171707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2026-04-19T17:17:07.479364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