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nightly report — 2026-05-24</w:t>
      </w:r>
    </w:p>
    <w:p>
      <w:pPr>
        <w:spacing w:before="280" w:after="80"/>
      </w:pPr>
      <w:r>
        <w:rPr>
          <w:b/>
          <w:color w:val="141413"/>
          <w:sz w:val="36"/>
        </w:rPr>
        <w:t>tl;dr</w:t>
      </w:r>
    </w:p>
    <w:p>
      <w:r>
        <w:t>— quiet night. 0 real truncations, 0 real respawns, 0 real stuck across 200+ consecutive orchestrator runs.</w:t>
      </w:r>
    </w:p>
    <w:p>
      <w:r>
        <w:t>— token-saver quiescence stable, classifier still emitting false-positive RED/WARN on size=0 placeholders &amp; benign glob helpers (already documented fix at 00:33Z).</w:t>
      </w:r>
    </w:p>
    <w:p>
      <w:r>
        <w:t>— aws mtd $77.45 (daily avg $4.41, forecast $95.85). llm-costs.jsonl logger still frozen at 2026-04-19 — chronic baseline.</w:t>
      </w:r>
    </w:p>
    <w:p>
      <w:r>
        <w:t>— no advisor audit ran yesterday (last = 2026-05-22). no journal DEPLOYED. registry untouched since 2026-05-22 09:32.</w:t>
      </w:r>
    </w:p>
    <w:p>
      <w:pPr>
        <w:spacing w:before="280" w:after="80"/>
      </w:pPr>
      <w:r>
        <w:rPr>
          <w:b/>
          <w:color w:val="141413"/>
          <w:sz w:val="36"/>
        </w:rPr>
        <w:t>swarm orchestrator — 24h</w:t>
      </w:r>
    </w:p>
    <w:p>
      <w:r>
        <w:t>— 270 log entries · 80 OK|clean · 42 HEARTBEAT_OK · 94 WARN|STUCK · 41 RED|TRUNCATED · 0 respawns dispatched.</w:t>
      </w:r>
    </w:p>
    <w:p>
      <w:r>
        <w:t>— every RED is a 0-byte placeholder in session adf741c4-221f (a708d6cb / a7f3ca75 / aba4e306 / ae53c433 / a79f613c / a68e7a0a) — classifier bug: skip size=0 + age&lt;15min noted 2026-05-24T00:33:41Z, still firing on aged 0-byte files.</w:t>
      </w:r>
    </w:p>
    <w:p>
      <w:r>
        <w:t>— every WARN|STUCK survives marker-grep with 0 hits — all Glob memory-jsonl enumerations or healthy daily-digest completions (bl4rw3kl1, bzhyawviv) or Bash diagnostic dumps (brbbkbwcd).</w:t>
      </w:r>
    </w:p>
    <w:p>
      <w:r>
        <w:t>— 4h-window real_truncations=0 ratified at every checkpoint. under alert threshold 5. no emails sent.</w:t>
      </w:r>
    </w:p>
    <w:p>
      <w:r>
        <w:t>— heartbeat metric → cloudwatch every ~90min, ec=0 throughout.</w:t>
      </w:r>
    </w:p>
    <w:p>
      <w:pPr>
        <w:spacing w:before="280" w:after="80"/>
      </w:pPr>
      <w:r>
        <w:rPr>
          <w:b/>
          <w:color w:val="141413"/>
          <w:sz w:val="36"/>
        </w:rPr>
        <w:t>watchdog — 24h</w:t>
      </w:r>
    </w:p>
    <w:p>
      <w:r>
        <w:t>— ~333 entries total · 332 WARN · 1 RED (verbatim below).</w:t>
      </w:r>
    </w:p>
    <w:p>
      <w:r>
        <w:t>— RED is the chronic baseline marker, not new failure: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>— inbox_lines stuck at 923 (delta=0) since 2026-04-19 — events.jsonl + heartbeat.log frozen ~48,000min stale. expected during token-saver phase.</w:t>
      </w:r>
    </w:p>
    <w:p>
      <w:pPr>
        <w:spacing w:before="280" w:after="80"/>
      </w:pPr>
      <w:r>
        <w:rPr>
          <w:b/>
          <w:color w:val="141413"/>
          <w:sz w:val="36"/>
        </w:rPr>
        <w:t>advisor audit (yesterday)</w:t>
      </w:r>
    </w:p>
    <w:p>
      <w:r>
        <w:t xml:space="preserve">— unavailable. no </w:t>
      </w:r>
      <w:r>
        <w:t>claude-code-audit-2026-05-23-*.md</w:t>
      </w:r>
      <w:r>
        <w:t xml:space="preserve"> written. latest = </w:t>
      </w:r>
      <w:r>
        <w:t>claude-code-audit-2026-05-22-0925.md</w:t>
      </w:r>
      <w:r>
        <w:t>.</w:t>
      </w:r>
    </w:p>
    <w:p>
      <w:r>
        <w:t>— advisor cadence broken — last 3 audits: 05-17, 05-19, 05-22. needs a run today.</w:t>
      </w:r>
    </w:p>
    <w:p>
      <w:pPr>
        <w:spacing w:before="280" w:after="80"/>
      </w:pPr>
      <w:r>
        <w:rPr>
          <w:b/>
          <w:color w:val="141413"/>
          <w:sz w:val="36"/>
        </w:rPr>
        <w:t>journal — DEPLOYED in last 24h</w:t>
      </w:r>
    </w:p>
    <w:p>
      <w:r>
        <w:t>— nothing. journal/ has 2 files total: R0172-DEPLOYED-2026-04-22.md (april) and TASKS.md (mtime 05-10). no overnight ship.</w:t>
      </w:r>
    </w:p>
    <w:p>
      <w:pPr>
        <w:spacing w:before="280" w:after="80"/>
      </w:pPr>
      <w:r>
        <w:rPr>
          <w:b/>
          <w:color w:val="141413"/>
          <w:sz w:val="36"/>
        </w:rPr>
        <w:t>task registry</w:t>
      </w:r>
    </w:p>
    <w:p>
      <w:r>
        <w:t>— TASK-REGISTRY-2026-04-21.md unchanged · mtime 2026-05-22 09:32:10 · 0 rows last_updated yesterday/today.</w:t>
      </w:r>
    </w:p>
    <w:p>
      <w:r>
        <w:t xml:space="preserve">— </w:t>
      </w:r>
      <w:r>
        <w:t>^| T[0-9]+.*| in_progress</w:t>
      </w:r>
      <w:r>
        <w:t xml:space="preserve"> grep = 0 hits. nothing in flight. nothing assigned to harnoor idle &gt;24h.</w:t>
      </w:r>
    </w:p>
    <w:p>
      <w:pPr>
        <w:spacing w:before="280" w:after="80"/>
      </w:pPr>
      <w:r>
        <w:rPr>
          <w:b/>
          <w:color w:val="141413"/>
          <w:sz w:val="36"/>
        </w:rPr>
        <w:t>llm cost — 24h</w:t>
      </w:r>
    </w:p>
    <w:p>
      <w:r>
        <w:t xml:space="preserve">— </w:t>
      </w:r>
      <w:r>
        <w:t>llm-costs.jsonl</w:t>
      </w:r>
      <w:r>
        <w:t xml:space="preserve"> last write 2026-04-19T06:38Z. 0 entries inside window. logger broken / process not running.</w:t>
      </w:r>
    </w:p>
    <w:p>
      <w:r>
        <w:t>— 24h spend = unknown from this log. (haiku this run estimated &lt;$0.01.)</w:t>
      </w:r>
    </w:p>
    <w:p>
      <w:pPr>
        <w:spacing w:before="280" w:after="80"/>
      </w:pPr>
      <w:r>
        <w:rPr>
          <w:b/>
          <w:color w:val="141413"/>
          <w:sz w:val="36"/>
        </w:rPr>
        <w:t>aws cost</w:t>
      </w:r>
    </w:p>
    <w:p>
      <w:r>
        <w:t>— last line 2026-05-23T08:00:02 ET:</w:t>
      </w:r>
    </w:p>
    <w:p>
      <w:pPr>
        <w:pStyle w:val="ListBullet"/>
      </w:pPr>
      <w:r>
        <w:t>mtd $77.45 across 16 services</w:t>
      </w:r>
    </w:p>
    <w:p>
      <w:pPr>
        <w:pStyle w:val="ListBullet"/>
      </w:pPr>
      <w:r>
        <w:t>daily avg $4.41 (8 days)</w:t>
      </w:r>
    </w:p>
    <w:p>
      <w:pPr>
        <w:pStyle w:val="ListBullet"/>
      </w:pPr>
      <w:r>
        <w:t>forecast rest-of-month $95.85</w:t>
      </w:r>
    </w:p>
    <w:p>
      <w:pPr>
        <w:pStyle w:val="ListBullet"/>
      </w:pPr>
      <w:r>
        <w:t>forecast next month $70.80</w:t>
      </w:r>
    </w:p>
    <w:p>
      <w:pPr>
        <w:pStyle w:val="ListBullet"/>
      </w:pPr>
      <w:r>
        <w:t>email send failed (smtp 10061 — local relay refused, chronic)</w:t>
      </w:r>
    </w:p>
    <w:p>
      <w:pPr>
        <w:spacing w:before="280" w:after="80"/>
      </w:pPr>
      <w:r>
        <w:rPr>
          <w:b/>
          <w:color w:val="141413"/>
          <w:sz w:val="36"/>
        </w:rPr>
        <w:t>cloudwatch Innerverse/PMF</w:t>
      </w:r>
    </w:p>
    <w:p>
      <w:r>
        <w:t>— namespace lists 3 metrics only: Day7ReturnRate, Day7CohortSize, Day7Returned (Service=innerverse-mirror).</w:t>
      </w:r>
    </w:p>
    <w:p>
      <w:r>
        <w:t xml:space="preserve">— SessionDepth / HelpfulnessScore / RatingCount → not published. </w:t>
      </w:r>
      <w:r>
        <w:rPr>
          <w:b/>
        </w:rPr>
        <w:t>unavailable.</w:t>
      </w:r>
    </w:p>
    <w:p>
      <w:r>
        <w:t>— Day7ReturnRate last 24h → 0 datapoints.</w:t>
      </w:r>
    </w:p>
    <w:p>
      <w:pPr>
        <w:spacing w:before="280" w:after="80"/>
      </w:pPr>
      <w:r>
        <w:rPr>
          <w:b/>
          <w:color w:val="141413"/>
          <w:sz w:val="36"/>
        </w:rPr>
        <w:t>pending T-numbers &gt;24h idle on harnoor</w:t>
      </w:r>
    </w:p>
    <w:p>
      <w:r>
        <w:t>— 0. registry shows no in_progress rows.</w:t>
      </w:r>
    </w:p>
    <w:p>
      <w:pPr>
        <w:spacing w:before="280" w:after="80"/>
      </w:pPr>
      <w:r>
        <w:rPr>
          <w:b/>
          <w:color w:val="141413"/>
          <w:sz w:val="36"/>
        </w:rPr>
        <w:t>background SCOUT/FORGE outputs (Temp/claude — last 24h)</w:t>
      </w:r>
    </w:p>
    <w:p>
      <w:r>
        <w:t>— ~28 .output files across the trillionair session tree. classification:</w:t>
      </w:r>
    </w:p>
    <w:p>
      <w:pPr>
        <w:pStyle w:val="ListBullet"/>
      </w:pPr>
      <w:r>
        <w:rPr>
          <w:b/>
        </w:rPr>
        <w:t>6 zero-byte placeholders</w:t>
      </w:r>
      <w:r>
        <w:t xml:space="preserve"> (adf741c4 session): cannot truncate — false-positive source.</w:t>
      </w:r>
    </w:p>
    <w:p>
      <w:pPr>
        <w:pStyle w:val="ListBullet"/>
      </w:pPr>
      <w:r>
        <w:rPr>
          <w:b/>
        </w:rPr>
        <w:t>chronic glob cohort</w:t>
      </w:r>
      <w:r>
        <w:t xml:space="preserve"> (b8saqxuvg, bvhutvwsd, br32fnnux, bn0ma8p3x, bdz023opr, bnz82yff0): all glob enumerations of </w:t>
      </w:r>
      <w:r>
        <w:t>F:/TITAN/data/memory/projects/*.jsonl</w:t>
      </w:r>
      <w:r>
        <w:t xml:space="preserve"> — markers=0 each, benign across 200+ watches.</w:t>
      </w:r>
    </w:p>
    <w:p>
      <w:pPr>
        <w:pStyle w:val="ListBullet"/>
      </w:pPr>
      <w:r>
        <w:rPr>
          <w:b/>
        </w:rPr>
        <w:t>healthy completions</w:t>
      </w:r>
      <w:r>
        <w:t>: bl4rw3kl1 (daily-digest --dry-run), bzhyawviv (daily-digest SES send), brbbkbwcd (llm-costs diagnostic dump, 21961B/51 lines, ends in clean file listing), btby872y5 (inbox-queue size dump 118B).</w:t>
      </w:r>
    </w:p>
    <w:p>
      <w:pPr>
        <w:pStyle w:val="ListBullet"/>
      </w:pPr>
      <w:r>
        <w:rPr>
          <w:b/>
        </w:rPr>
        <w:t>prior orchestrator self-output</w:t>
      </w:r>
      <w:r>
        <w:t xml:space="preserve"> (excluded): bhylx6hs7 (50KB), bl01adc3s (213977B).</w:t>
      </w:r>
    </w:p>
    <w:p>
      <w:pPr>
        <w:pStyle w:val="ListBullet"/>
      </w:pPr>
      <w:r>
        <w:rPr>
          <w:b/>
        </w:rPr>
        <w:t>false-positive STUCK ratified</w:t>
      </w:r>
      <w:r>
        <w:t>: bw4nk0mdh, bkakjlndz reclassified as orchestrator helpers.</w:t>
      </w:r>
    </w:p>
    <w:p>
      <w:pPr>
        <w:spacing w:before="280" w:after="80"/>
      </w:pPr>
      <w:r>
        <w:rPr>
          <w:b/>
          <w:color w:val="141413"/>
          <w:sz w:val="36"/>
        </w:rPr>
        <w:t>anomalies / patterns</w:t>
      </w:r>
    </w:p>
    <w:p>
      <w:r>
        <w:t>— classifier still flagging size=0 + age&gt;15min files as RED|TRUNCATED. fix from 00:33Z covers age&lt;15min only — extend ceiling or short-circuit on size=0.</w:t>
      </w:r>
    </w:p>
    <w:p>
      <w:r>
        <w:t>— competing 10-min cadence orchestrator emits WARN|STUCK on benign helpers, then reconciled 5-15min later by the daily orchestrator. high signal-to-noise loss.</w:t>
      </w:r>
    </w:p>
    <w:p>
      <w:r>
        <w:t>— advisor audit cadence (3-day gap) and llm-costs logger (35-day gap) both stale — silent failures.</w:t>
      </w:r>
    </w:p>
    <w:p>
      <w:pPr>
        <w:spacing w:before="280" w:after="80"/>
      </w:pPr>
      <w:r>
        <w:rPr>
          <w:b/>
          <w:color w:val="141413"/>
          <w:sz w:val="36"/>
        </w:rPr>
        <w:t>what to do today</w:t>
      </w:r>
    </w:p>
    <w:p>
      <w:r>
        <w:t xml:space="preserve">— rerun </w:t>
      </w:r>
      <w:r>
        <w:t>claude-code-audit</w:t>
      </w:r>
      <w:r>
        <w:t xml:space="preserve"> for 2026-05-23 so the gap closes.</w:t>
      </w:r>
    </w:p>
    <w:p>
      <w:r>
        <w:t xml:space="preserve">— investigate why </w:t>
      </w:r>
      <w:r>
        <w:t>llm-costs.jsonl</w:t>
      </w:r>
      <w:r>
        <w:t xml:space="preserve"> stopped writing on 2026-04-19. likely hook unregistered.</w:t>
      </w:r>
    </w:p>
    <w:p>
      <w:r>
        <w:t xml:space="preserve">— patch orchestrator classifier: </w:t>
      </w:r>
      <w:r>
        <w:t>if size==0: skip</w:t>
      </w:r>
      <w:r>
        <w:t xml:space="preserve"> (no age ceiling).</w:t>
      </w:r>
    </w:p>
    <w:p>
      <w:r>
        <w:t>— optional: drop chronic-baseline watchdog WARN from log noise — it's been the same line for 34 days.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i/>
        </w:rPr>
        <w:t>generated by nightly-report-writer · runtime &lt;90s · haiku-only · do not email — titan-daily-pa-email at 05:27 reads this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