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20260515-190645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2026-05-15T19:06:45.574579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