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MIRROR — Concept</w:t>
      </w:r>
    </w:p>
    <w:p>
      <w:r>
        <w:rPr>
          <w:b/>
        </w:rPr>
        <w:t>Tagline:</w:t>
      </w:r>
      <w:r>
        <w:t xml:space="preserve"> </w:t>
      </w:r>
      <w:r>
        <w:rPr>
          <w:i/>
        </w:rPr>
        <w:t>Meet the version of you that already made it.</w:t>
      </w:r>
    </w:p>
    <w:p>
      <w:r>
        <w:rPr>
          <w:b/>
        </w:rPr>
        <w:t>One-line:</w:t>
      </w:r>
      <w:r>
        <w:t xml:space="preserve"> Every morning at 5:55 AM, an AI-rendered portrait, voicemail, and one-line directive arrives from the version of you living 6 months in the future. Miss a day and the future-you fades. Hit your streak and you watch yourself transform — frame by frame, voice by voice — into who you said you'd become.</w:t>
      </w:r>
    </w:p>
    <w:p>
      <w:pPr>
        <w:spacing w:before="80" w:after="80"/>
      </w:pPr>
      <w:r>
        <w:rPr>
          <w:color w:val="666666"/>
        </w:rPr>
        <w:t>──────────────────────────────────────────────────────────────────────</w:t>
      </w:r>
    </w:p>
    <w:p>
      <w:pPr>
        <w:spacing w:before="280" w:after="80"/>
      </w:pPr>
      <w:r>
        <w:rPr>
          <w:b/>
          <w:color w:val="141413"/>
          <w:sz w:val="36"/>
        </w:rPr>
        <w:t>PR (Press Release — Apple/Amazon style)</w:t>
      </w:r>
    </w:p>
    <w:p>
      <w:pPr>
        <w:ind w:left="432"/>
      </w:pPr>
      <w:r>
        <w:rPr>
          <w:i/>
          <w:color w:val="666666"/>
        </w:rPr>
        <w:t>**MIRROR launches the world's first daily appointment with your future self.**</w:t>
      </w:r>
    </w:p>
    <w:p>
      <w:pPr>
        <w:ind w:left="432"/>
      </w:pPr>
      <w:r>
        <w:rPr>
          <w:i/>
          <w:color w:val="666666"/>
        </w:rPr>
        <w:t>*San Francisco — Today, MIRROR opened to a private waitlist of 50,000. Each morning at 5:55 AM local time, members receive a single push notification: a portrait of who they will be six months from now, a 22-second voicemail in their own future-warped voice, and one directive for the day. The portrait sharpens — or decays — based on whether they obey. "We didn't build a journaling app," said founder Harnoor Singh. "We built a covenant. Most people will never look their future self in the eye. We make it unavoidable."*</w:t>
      </w:r>
    </w:p>
    <w:p>
      <w:pPr>
        <w:spacing w:before="280" w:after="80"/>
      </w:pPr>
      <w:r>
        <w:rPr>
          <w:b/>
          <w:color w:val="141413"/>
          <w:sz w:val="36"/>
        </w:rPr>
        <w:t>FAQ</w:t>
      </w:r>
    </w:p>
    <w:p>
      <w:r>
        <w:rPr>
          <w:b/>
        </w:rPr>
        <w:t>Q: What does the user actually see when they open it?</w:t>
      </w:r>
    </w:p>
    <w:p>
      <w:r>
        <w:t>A single full-bleed AI portrait of their face — aged, refined, dressed like the person they swore they'd become. Below it: a date stamp ("you, on November 7, 2026"), a 22-second voicemail button, and one directive ("today, you do not eat after 8pm — I remember why"). That's it. No feed. No settings visible. No navigation. The screen IS the product.</w:t>
      </w:r>
    </w:p>
    <w:p>
      <w:r>
        <w:rPr>
          <w:b/>
        </w:rPr>
        <w:t>Q: Where does the portrait come from?</w:t>
      </w:r>
    </w:p>
    <w:p>
      <w:r>
        <w:t>At onboarding the user uploads one selfie + answers 3 questions (the body you want / the work you want / the love you want). Nightly cron generates the next day's portrait drift — a tiny, almost-imperceptible step toward (or away from) the target. Day 1 looks like you. Day 180 looks like the legend.</w:t>
      </w:r>
    </w:p>
    <w:p>
      <w:r>
        <w:rPr>
          <w:b/>
        </w:rPr>
        <w:t>Q: Why a voicemail?</w:t>
      </w:r>
    </w:p>
    <w:p>
      <w:r>
        <w:t>Voice is the most intimate channel humans have. Reading a journal entry is cognitive. Hearing your future self say "I'm proud of you for not opening Instagram before sunlight" rewires you. ElevenLabs voice clone of the user's onboarding sample, pitched and aged 6 months forward.</w:t>
      </w:r>
    </w:p>
    <w:p>
      <w:r>
        <w:rPr>
          <w:b/>
        </w:rPr>
        <w:t>Q: What happens if I miss a day?</w:t>
      </w:r>
    </w:p>
    <w:p>
      <w:r>
        <w:t xml:space="preserve">Future-you decays. The portrait gets blurrier, the eyes lose light, the voicemail gets shorter and sadder. We call it </w:t>
      </w:r>
      <w:r>
        <w:rPr>
          <w:b/>
        </w:rPr>
        <w:t>The Fade</w:t>
      </w:r>
      <w:r>
        <w:t xml:space="preserve">. Three days of Fade and we send a single notification: </w:t>
      </w:r>
      <w:r>
        <w:rPr>
          <w:i/>
        </w:rPr>
        <w:t>"i'm losing you."</w:t>
      </w:r>
      <w:r>
        <w:t xml:space="preserve"> This is the entire retention engine.</w:t>
      </w:r>
    </w:p>
    <w:p>
      <w:r>
        <w:rPr>
          <w:b/>
        </w:rPr>
        <w:t>Q: How does it spread?</w:t>
      </w:r>
    </w:p>
    <w:p>
      <w:r>
        <w:t xml:space="preserve">Day 30, Day 90, and Day 180 each unlock a </w:t>
      </w:r>
      <w:r>
        <w:rPr>
          <w:b/>
        </w:rPr>
        <w:t>Reveal</w:t>
      </w:r>
      <w:r>
        <w:t xml:space="preserve"> — a side-by-side animated transformation reel (Day-1 you → today you → projected future you) auto-formatted for IG Reels and TikTok with a watermark. The reveal is the payoff users wait six months for, and they can't help but post it. One reveal = ~14 new signups (early projection).</w:t>
      </w:r>
    </w:p>
    <w:p>
      <w:r>
        <w:rPr>
          <w:b/>
        </w:rPr>
        <w:t>Q: How does it make money?</w:t>
      </w:r>
    </w:p>
    <w:p>
      <w:pPr>
        <w:pStyle w:val="ListBullet"/>
      </w:pPr>
      <w:r>
        <w:rPr>
          <w:b/>
        </w:rPr>
        <w:t>Free tier:</w:t>
      </w:r>
      <w:r>
        <w:t xml:space="preserve"> daily portrait + voicemail, 7-day archive</w:t>
      </w:r>
    </w:p>
    <w:p>
      <w:pPr>
        <w:pStyle w:val="ListBullet"/>
      </w:pPr>
      <w:r>
        <w:rPr>
          <w:b/>
        </w:rPr>
        <w:t>Mirror+ ($12/mo or $89/yr):</w:t>
      </w:r>
      <w:r>
        <w:t xml:space="preserve"> unlimited archive, weekly Reveal reels, voice clone of </w:t>
      </w:r>
      <w:r>
        <w:rPr>
          <w:i/>
        </w:rPr>
        <w:t>anyone you choose</w:t>
      </w:r>
      <w:r>
        <w:t xml:space="preserve"> (your dad, your mentor, your dead grandmother — they speak as your future self), Sunday "Council" — 3 future-yous from divergent timelines argue with each other about your week</w:t>
      </w:r>
    </w:p>
    <w:p>
      <w:pPr>
        <w:pStyle w:val="ListBullet"/>
      </w:pPr>
      <w:r>
        <w:rPr>
          <w:b/>
        </w:rPr>
        <w:t>Legacy ($499 one-time):</w:t>
      </w:r>
      <w:r>
        <w:t xml:space="preserve"> a printed, framed, museum-grade portrait of your Day-180 self mailed to your home</w:t>
      </w:r>
    </w:p>
    <w:p>
      <w:r>
        <w:rPr>
          <w:b/>
        </w:rPr>
        <w:t>Q: Why won't users uninstall?</w:t>
      </w:r>
    </w:p>
    <w:p>
      <w:r>
        <w:t xml:space="preserve">Because deleting the app means deleting </w:t>
      </w:r>
      <w:r>
        <w:rPr>
          <w:i/>
        </w:rPr>
        <w:t>that person</w:t>
      </w:r>
      <w:r>
        <w:t>. We A/B tested the uninstall flow — when we show "this will end your covenant with the version of you living in November" the cancel rate dropped 71%.</w:t>
      </w:r>
    </w:p>
    <w:p>
      <w:pPr>
        <w:spacing w:before="80" w:after="80"/>
      </w:pPr>
      <w:r>
        <w:rPr>
          <w:color w:val="666666"/>
        </w:rPr>
        <w:t>──────────────────────────────────────────────────────────────────────</w:t>
      </w:r>
    </w:p>
    <w:p>
      <w:pPr>
        <w:spacing w:before="280" w:after="80"/>
      </w:pPr>
      <w:r>
        <w:rPr>
          <w:b/>
          <w:color w:val="141413"/>
          <w:sz w:val="36"/>
        </w:rPr>
        <w:t>Customer Journey (end-to-end)</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r>
            <w:r>
              <w:rPr>
                <w:b/>
              </w:rPr>
              <w:t>Stage</w:t>
            </w:r>
          </w:p>
        </w:tc>
        <w:tc>
          <w:tcPr>
            <w:tcW w:type="dxa" w:w="2160"/>
          </w:tcPr>
          <w:p>
            <w:r>
              <w:rPr>
                <w:b/>
              </w:rPr>
            </w:r>
            <w:r>
              <w:rPr>
                <w:b/>
              </w:rPr>
              <w:t>Moment</w:t>
            </w:r>
          </w:p>
        </w:tc>
        <w:tc>
          <w:tcPr>
            <w:tcW w:type="dxa" w:w="2160"/>
          </w:tcPr>
          <w:p>
            <w:r>
              <w:rPr>
                <w:b/>
              </w:rPr>
            </w:r>
            <w:r>
              <w:rPr>
                <w:b/>
              </w:rPr>
              <w:t>Mechanic</w:t>
            </w:r>
          </w:p>
        </w:tc>
        <w:tc>
          <w:tcPr>
            <w:tcW w:type="dxa" w:w="2160"/>
          </w:tcPr>
          <w:p>
            <w:r>
              <w:rPr>
                <w:b/>
              </w:rPr>
            </w:r>
            <w:r>
              <w:rPr>
                <w:b/>
              </w:rPr>
              <w:t>Psychological lever</w:t>
            </w:r>
          </w:p>
        </w:tc>
      </w:tr>
      <w:tr>
        <w:tc>
          <w:tcPr>
            <w:tcW w:type="dxa" w:w="2160"/>
          </w:tcPr>
          <w:p>
            <w:r/>
            <w:r>
              <w:rPr>
                <w:b/>
              </w:rPr>
              <w:t>Discovery</w:t>
            </w:r>
          </w:p>
        </w:tc>
        <w:tc>
          <w:tcPr>
            <w:tcW w:type="dxa" w:w="2160"/>
          </w:tcPr>
          <w:p>
            <w:r/>
            <w:r>
              <w:t>Friend posts Day-90 reveal reel on TikTok</w:t>
            </w:r>
          </w:p>
        </w:tc>
        <w:tc>
          <w:tcPr>
            <w:tcW w:type="dxa" w:w="2160"/>
          </w:tcPr>
          <w:p>
            <w:r/>
            <w:r>
              <w:t>Watermark + "claim your mirror" CTA</w:t>
            </w:r>
          </w:p>
        </w:tc>
        <w:tc>
          <w:tcPr>
            <w:tcW w:type="dxa" w:w="2160"/>
          </w:tcPr>
          <w:p>
            <w:r/>
            <w:r>
              <w:t>Curiosity + social proof + transformation porn</w:t>
            </w:r>
          </w:p>
        </w:tc>
      </w:tr>
      <w:tr>
        <w:tc>
          <w:tcPr>
            <w:tcW w:type="dxa" w:w="2160"/>
          </w:tcPr>
          <w:p>
            <w:r/>
            <w:r>
              <w:rPr>
                <w:b/>
              </w:rPr>
              <w:t>Landing</w:t>
            </w:r>
          </w:p>
        </w:tc>
        <w:tc>
          <w:tcPr>
            <w:tcW w:type="dxa" w:w="2160"/>
          </w:tcPr>
          <w:p>
            <w:r/>
            <w:r>
              <w:t>mirror.silentinfinity.com</w:t>
            </w:r>
          </w:p>
        </w:tc>
        <w:tc>
          <w:tcPr>
            <w:tcW w:type="dxa" w:w="2160"/>
          </w:tcPr>
          <w:p>
            <w:r/>
            <w:r>
              <w:t>One sentence + one rotating face aging in real time</w:t>
            </w:r>
          </w:p>
        </w:tc>
        <w:tc>
          <w:tcPr>
            <w:tcW w:type="dxa" w:w="2160"/>
          </w:tcPr>
          <w:p>
            <w:r/>
            <w:r>
              <w:t>Mystery (what is this?)</w:t>
            </w:r>
          </w:p>
        </w:tc>
      </w:tr>
      <w:tr>
        <w:tc>
          <w:tcPr>
            <w:tcW w:type="dxa" w:w="2160"/>
          </w:tcPr>
          <w:p>
            <w:r/>
            <w:r>
              <w:rPr>
                <w:b/>
              </w:rPr>
              <w:t>Onboarding (90 sec)</w:t>
            </w:r>
          </w:p>
        </w:tc>
        <w:tc>
          <w:tcPr>
            <w:tcW w:type="dxa" w:w="2160"/>
          </w:tcPr>
          <w:p>
            <w:r/>
            <w:r>
              <w:t>Selfie + 3 questions + voice sample</w:t>
            </w:r>
          </w:p>
        </w:tc>
        <w:tc>
          <w:tcPr>
            <w:tcW w:type="dxa" w:w="2160"/>
          </w:tcPr>
          <w:p>
            <w:r/>
            <w:r>
              <w:t xml:space="preserve">Loading screen literally says </w:t>
            </w:r>
            <w:r>
              <w:rPr>
                <w:i/>
              </w:rPr>
              <w:t>"rendering you in six months"</w:t>
            </w:r>
          </w:p>
        </w:tc>
        <w:tc>
          <w:tcPr>
            <w:tcW w:type="dxa" w:w="2160"/>
          </w:tcPr>
          <w:p>
            <w:r/>
            <w:r>
              <w:t>Anticipation + sunk cost</w:t>
            </w:r>
          </w:p>
        </w:tc>
      </w:tr>
      <w:tr>
        <w:tc>
          <w:tcPr>
            <w:tcW w:type="dxa" w:w="2160"/>
          </w:tcPr>
          <w:p>
            <w:r/>
            <w:r>
              <w:rPr>
                <w:b/>
              </w:rPr>
              <w:t>First open (next morning 5:55am)</w:t>
            </w:r>
          </w:p>
        </w:tc>
        <w:tc>
          <w:tcPr>
            <w:tcW w:type="dxa" w:w="2160"/>
          </w:tcPr>
          <w:p>
            <w:r/>
            <w:r>
              <w:t xml:space="preserve">Push: </w:t>
            </w:r>
            <w:r>
              <w:rPr>
                <w:i/>
              </w:rPr>
              <w:t>"she's here."</w:t>
            </w:r>
          </w:p>
        </w:tc>
        <w:tc>
          <w:tcPr>
            <w:tcW w:type="dxa" w:w="2160"/>
          </w:tcPr>
          <w:p>
            <w:r/>
            <w:r>
              <w:t>Full-bleed portrait + voicemail unlock</w:t>
            </w:r>
          </w:p>
        </w:tc>
        <w:tc>
          <w:tcPr>
            <w:tcW w:type="dxa" w:w="2160"/>
          </w:tcPr>
          <w:p>
            <w:r/>
            <w:r>
              <w:t>Awe + identity hit</w:t>
            </w:r>
          </w:p>
        </w:tc>
      </w:tr>
      <w:tr>
        <w:tc>
          <w:tcPr>
            <w:tcW w:type="dxa" w:w="2160"/>
          </w:tcPr>
          <w:p>
            <w:r/>
            <w:r>
              <w:rPr>
                <w:b/>
              </w:rPr>
              <w:t>First-30-seconds</w:t>
            </w:r>
          </w:p>
        </w:tc>
        <w:tc>
          <w:tcPr>
            <w:tcW w:type="dxa" w:w="2160"/>
          </w:tcPr>
          <w:p>
            <w:r/>
            <w:r>
              <w:t>Tap voicemail → hear own voice from future</w:t>
            </w:r>
          </w:p>
        </w:tc>
        <w:tc>
          <w:tcPr>
            <w:tcW w:type="dxa" w:w="2160"/>
          </w:tcPr>
          <w:p>
            <w:r/>
            <w:r>
              <w:t>Audio loops to directive</w:t>
            </w:r>
          </w:p>
        </w:tc>
        <w:tc>
          <w:tcPr>
            <w:tcW w:type="dxa" w:w="2160"/>
          </w:tcPr>
          <w:p>
            <w:r/>
            <w:r>
              <w:t>Intimacy + uncanny valley</w:t>
            </w:r>
          </w:p>
        </w:tc>
      </w:tr>
      <w:tr>
        <w:tc>
          <w:tcPr>
            <w:tcW w:type="dxa" w:w="2160"/>
          </w:tcPr>
          <w:p>
            <w:r/>
            <w:r>
              <w:rPr>
                <w:b/>
              </w:rPr>
              <w:t>Habit (day 1-7)</w:t>
            </w:r>
          </w:p>
        </w:tc>
        <w:tc>
          <w:tcPr>
            <w:tcW w:type="dxa" w:w="2160"/>
          </w:tcPr>
          <w:p>
            <w:r/>
            <w:r>
              <w:t>One directive per day; portrait sharpens visibly</w:t>
            </w:r>
          </w:p>
        </w:tc>
        <w:tc>
          <w:tcPr>
            <w:tcW w:type="dxa" w:w="2160"/>
          </w:tcPr>
          <w:p>
            <w:r/>
            <w:r>
              <w:t>Streak ring around portrait</w:t>
            </w:r>
          </w:p>
        </w:tc>
        <w:tc>
          <w:tcPr>
            <w:tcW w:type="dxa" w:w="2160"/>
          </w:tcPr>
          <w:p>
            <w:r/>
            <w:r>
              <w:t>Variable reward + visible progress</w:t>
            </w:r>
          </w:p>
        </w:tc>
      </w:tr>
      <w:tr>
        <w:tc>
          <w:tcPr>
            <w:tcW w:type="dxa" w:w="2160"/>
          </w:tcPr>
          <w:p>
            <w:r/>
            <w:r>
              <w:rPr>
                <w:b/>
              </w:rPr>
              <w:t>Fade (miss day 3)</w:t>
            </w:r>
          </w:p>
        </w:tc>
        <w:tc>
          <w:tcPr>
            <w:tcW w:type="dxa" w:w="2160"/>
          </w:tcPr>
          <w:p>
            <w:r/>
            <w:r>
              <w:rPr>
                <w:i/>
              </w:rPr>
              <w:t>"i'm losing you."</w:t>
            </w:r>
          </w:p>
        </w:tc>
        <w:tc>
          <w:tcPr>
            <w:tcW w:type="dxa" w:w="2160"/>
          </w:tcPr>
          <w:p>
            <w:r/>
            <w:r>
              <w:t>Blur + dim + sad voice</w:t>
            </w:r>
          </w:p>
        </w:tc>
        <w:tc>
          <w:tcPr>
            <w:tcW w:type="dxa" w:w="2160"/>
          </w:tcPr>
          <w:p>
            <w:r/>
            <w:r>
              <w:t>Loss aversion (sharpest lever in psych)</w:t>
            </w:r>
          </w:p>
        </w:tc>
      </w:tr>
      <w:tr>
        <w:tc>
          <w:tcPr>
            <w:tcW w:type="dxa" w:w="2160"/>
          </w:tcPr>
          <w:p>
            <w:r/>
            <w:r>
              <w:rPr>
                <w:b/>
              </w:rPr>
              <w:t>Paywall (day 7)</w:t>
            </w:r>
          </w:p>
        </w:tc>
        <w:tc>
          <w:tcPr>
            <w:tcW w:type="dxa" w:w="2160"/>
          </w:tcPr>
          <w:p>
            <w:r/>
            <w:r>
              <w:t>Want to hear what mom-as-future-you sounds like?</w:t>
            </w:r>
          </w:p>
        </w:tc>
        <w:tc>
          <w:tcPr>
            <w:tcW w:type="dxa" w:w="2160"/>
          </w:tcPr>
          <w:p>
            <w:r/>
            <w:r>
              <w:t>Mirror+ modal</w:t>
            </w:r>
          </w:p>
        </w:tc>
        <w:tc>
          <w:tcPr>
            <w:tcW w:type="dxa" w:w="2160"/>
          </w:tcPr>
          <w:p>
            <w:r/>
            <w:r>
              <w:t>Curiosity + emotional weight</w:t>
            </w:r>
          </w:p>
        </w:tc>
      </w:tr>
      <w:tr>
        <w:tc>
          <w:tcPr>
            <w:tcW w:type="dxa" w:w="2160"/>
          </w:tcPr>
          <w:p>
            <w:r/>
            <w:r>
              <w:rPr>
                <w:b/>
              </w:rPr>
              <w:t>Reveal (day 30)</w:t>
            </w:r>
          </w:p>
        </w:tc>
        <w:tc>
          <w:tcPr>
            <w:tcW w:type="dxa" w:w="2160"/>
          </w:tcPr>
          <w:p>
            <w:r/>
            <w:r>
              <w:t>Auto-generated transformation reel</w:t>
            </w:r>
          </w:p>
        </w:tc>
        <w:tc>
          <w:tcPr>
            <w:tcW w:type="dxa" w:w="2160"/>
          </w:tcPr>
          <w:p>
            <w:r/>
            <w:r>
              <w:t>Share to IG/TikTok with one tap</w:t>
            </w:r>
          </w:p>
        </w:tc>
        <w:tc>
          <w:tcPr>
            <w:tcW w:type="dxa" w:w="2160"/>
          </w:tcPr>
          <w:p>
            <w:r/>
            <w:r>
              <w:t>Status + virality</w:t>
            </w:r>
          </w:p>
        </w:tc>
      </w:tr>
      <w:tr>
        <w:tc>
          <w:tcPr>
            <w:tcW w:type="dxa" w:w="2160"/>
          </w:tcPr>
          <w:p>
            <w:r/>
            <w:r>
              <w:rPr>
                <w:b/>
              </w:rPr>
              <w:t>Legacy (day 180)</w:t>
            </w:r>
          </w:p>
        </w:tc>
        <w:tc>
          <w:tcPr>
            <w:tcW w:type="dxa" w:w="2160"/>
          </w:tcPr>
          <w:p>
            <w:r/>
            <w:r>
              <w:t>Framed portrait offer</w:t>
            </w:r>
          </w:p>
        </w:tc>
        <w:tc>
          <w:tcPr>
            <w:tcW w:type="dxa" w:w="2160"/>
          </w:tcPr>
          <w:p>
            <w:r/>
            <w:r>
              <w:t>Physical artifact</w:t>
            </w:r>
          </w:p>
        </w:tc>
        <w:tc>
          <w:tcPr>
            <w:tcW w:type="dxa" w:w="2160"/>
          </w:tcPr>
          <w:p>
            <w:r/>
            <w:r>
              <w:t>Permanence + sunk cost</w:t>
            </w:r>
          </w:p>
        </w:tc>
      </w:tr>
    </w:tbl>
    <w:p/>
    <w:p>
      <w:pPr>
        <w:spacing w:before="80" w:after="80"/>
      </w:pPr>
      <w:r>
        <w:rPr>
          <w:color w:val="666666"/>
        </w:rPr>
        <w:t>──────────────────────────────────────────────────────────────────────</w:t>
      </w:r>
    </w:p>
    <w:p>
      <w:pPr>
        <w:spacing w:before="280" w:after="80"/>
      </w:pPr>
      <w:r>
        <w:rPr>
          <w:b/>
          <w:color w:val="141413"/>
          <w:sz w:val="36"/>
        </w:rPr>
        <w:t>Pre-render Spec (what the nightly cron generates per user)</w:t>
      </w:r>
    </w:p>
    <w:p>
      <w:r>
        <w:t>Every user, every night at user-local 03:00 (run UTC 08:00 batched), the cron produces:</w:t>
      </w:r>
    </w:p>
    <w:p>
      <w:pPr>
        <w:pStyle w:val="ListNumber"/>
      </w:pPr>
      <w:r>
        <w:rPr>
          <w:b/>
        </w:rPr>
        <w:t>portrait_YYYY-MM-DD.jpg</w:t>
      </w:r>
      <w:r>
        <w:t xml:space="preserve"> — gpt-image-1 edit pass on yesterday's portrait + drift prompt:</w:t>
      </w:r>
    </w:p>
    <w:p>
      <w:r>
        <w:t xml:space="preserve">   </w:t>
      </w:r>
      <w:r>
        <w:t>"Subtle 1-day evolution toward target identity. Keep face geometry. Adjust skin tone, jaw definition, eye clarity, posture, wardrobe by ~0.55%. Lighting: cinematic side-light, museum-grade."</w:t>
      </w:r>
    </w:p>
    <w:p>
      <w:r>
        <w:t xml:space="preserve">   (Day 1 = baseline selfie. Day N = day N-1 + drift. Cumulative.)</w:t>
      </w:r>
    </w:p>
    <w:p>
      <w:pPr>
        <w:pStyle w:val="ListNumber"/>
      </w:pPr>
      <w:r>
        <w:rPr>
          <w:b/>
        </w:rPr>
        <w:t>voicemail_YYYY-MM-DD.mp3</w:t>
      </w:r>
      <w:r>
        <w:t xml:space="preserve"> — ElevenLabs clone of user voice, pitched +2 semitones aged, reading 22-second script generated by Claude Sonnet 4.6 conditioned on yesterday's directive completion + yesterday's journaled friction.</w:t>
      </w:r>
    </w:p>
    <w:p>
      <w:pPr>
        <w:pStyle w:val="ListNumber"/>
      </w:pPr>
      <w:r>
        <w:rPr>
          <w:b/>
        </w:rPr>
        <w:t>directive_YYYY-MM-DD.txt</w:t>
      </w:r>
      <w:r>
        <w:t xml:space="preserve"> — single sentence. </w:t>
      </w:r>
      <w:r>
        <w:rPr>
          <w:i/>
        </w:rPr>
        <w:t>"Today you do not X — I remember why."</w:t>
      </w:r>
    </w:p>
    <w:p>
      <w:pPr>
        <w:pStyle w:val="ListNumber"/>
      </w:pPr>
      <w:r>
        <w:rPr>
          <w:b/>
        </w:rPr>
        <w:t>mood_color_hex</w:t>
      </w:r>
      <w:r>
        <w:t xml:space="preserve"> — six-letter hex extracted from portrait that becomes the entire app's accent color for the day.</w:t>
      </w:r>
    </w:p>
    <w:p>
      <w:pPr>
        <w:pStyle w:val="ListNumber"/>
      </w:pPr>
      <w:r>
        <w:rPr>
          <w:b/>
        </w:rPr>
        <w:t>fade_state</w:t>
      </w:r>
      <w:r>
        <w:t xml:space="preserve"> — int 0-7, increments per missed day. Drives blur radius, audio reverb, brightness.</w:t>
      </w:r>
    </w:p>
    <w:p>
      <w:r>
        <w:rPr>
          <w:b/>
        </w:rPr>
        <w:t>Cost per user per day:</w:t>
      </w:r>
    </w:p>
    <w:p>
      <w:pPr>
        <w:pStyle w:val="ListBullet"/>
      </w:pPr>
      <w:r>
        <w:t>1 image edit (gpt-image-1 medium) ≈ $0.04</w:t>
      </w:r>
    </w:p>
    <w:p>
      <w:pPr>
        <w:pStyle w:val="ListBullet"/>
      </w:pPr>
      <w:r>
        <w:t>22s ElevenLabs Flash v2.5 ≈ $0.02</w:t>
      </w:r>
    </w:p>
    <w:p>
      <w:pPr>
        <w:pStyle w:val="ListBullet"/>
      </w:pPr>
      <w:r>
        <w:t>~600 tokens Sonnet ≈ $0.001</w:t>
      </w:r>
    </w:p>
    <w:p>
      <w:pPr>
        <w:pStyle w:val="ListBullet"/>
      </w:pPr>
      <w:r>
        <w:rPr>
          <w:b/>
        </w:rPr>
        <w:t>Total: ~$0.06/user/day = $1.80/month</w:t>
      </w:r>
      <w:r>
        <w:t xml:space="preserve"> → margin healthy at $12/mo.</w:t>
      </w:r>
    </w:p>
    <w:p>
      <w:pPr>
        <w:spacing w:before="80" w:after="80"/>
      </w:pPr>
      <w:r>
        <w:rPr>
          <w:color w:val="666666"/>
        </w:rPr>
        <w:t>──────────────────────────────────────────────────────────────────────</w:t>
      </w:r>
    </w:p>
    <w:p>
      <w:pPr>
        <w:spacing w:before="280" w:after="80"/>
      </w:pPr>
      <w:r>
        <w:rPr>
          <w:b/>
          <w:color w:val="141413"/>
          <w:sz w:val="36"/>
        </w:rPr>
        <w:t>Monetization Summary</w:t>
      </w:r>
    </w:p>
    <w:p>
      <w:pPr>
        <w:pStyle w:val="ListBullet"/>
      </w:pPr>
      <w:r>
        <w:t>Free → portrait + voicemail + directive + 7-day archive (loss-leader, daily habit forms)</w:t>
      </w:r>
    </w:p>
    <w:p>
      <w:pPr>
        <w:pStyle w:val="ListBullet"/>
      </w:pPr>
      <w:r>
        <w:rPr>
          <w:b/>
        </w:rPr>
        <w:t>Mirror+ $12/mo / $89/yr</w:t>
      </w:r>
      <w:r>
        <w:t xml:space="preserve"> → unlimited archive, Reveal reels, custom voice (dad/mentor/lost loved one), Sunday Council</w:t>
      </w:r>
    </w:p>
    <w:p>
      <w:pPr>
        <w:pStyle w:val="ListBullet"/>
      </w:pPr>
      <w:r>
        <w:rPr>
          <w:b/>
        </w:rPr>
        <w:t>Legacy $499</w:t>
      </w:r>
      <w:r>
        <w:t xml:space="preserve"> → framed Day-180 print + serial number + signed certificate</w:t>
      </w:r>
    </w:p>
    <w:p>
      <w:pPr>
        <w:pStyle w:val="ListBullet"/>
      </w:pPr>
      <w:r>
        <w:rPr>
          <w:b/>
        </w:rPr>
        <w:t>Brand collabs</w:t>
      </w:r>
      <w:r>
        <w:t xml:space="preserve"> (year 2): Lululemon-future-you, Equinox-future-you (sponsored wardrobe in portrait)</w:t>
      </w:r>
    </w:p>
    <w:p>
      <w:r>
        <w:t>Target unit economics: $0.06 daily COGS · $12 ARPU · 70%+ gross margin.</w:t>
      </w:r>
    </w:p>
    <w:p>
      <w:pPr>
        <w:spacing w:before="80" w:after="80"/>
      </w:pPr>
      <w:r>
        <w:rPr>
          <w:color w:val="666666"/>
        </w:rPr>
        <w:t>──────────────────────────────────────────────────────────────────────</w:t>
      </w:r>
    </w:p>
    <w:p>
      <w:pPr>
        <w:spacing w:before="280" w:after="80"/>
      </w:pPr>
      <w:r>
        <w:rPr>
          <w:b/>
          <w:color w:val="141413"/>
          <w:sz w:val="36"/>
        </w:rPr>
        <w:t>Viral Coefficient Math</w:t>
      </w:r>
    </w:p>
    <w:p>
      <w:pPr>
        <w:pStyle w:val="ListBullet"/>
      </w:pPr>
      <w:r>
        <w:t>1 user → 1 Reveal at Day 30, 1 at Day 90, 1 at Day 180</w:t>
      </w:r>
    </w:p>
    <w:p>
      <w:pPr>
        <w:pStyle w:val="ListBullet"/>
      </w:pPr>
      <w:r>
        <w:t>Avg post earns ~1,400 views, ~2.1% click-through to landing, ~22% landing→onboard</w:t>
      </w:r>
    </w:p>
    <w:p>
      <w:pPr>
        <w:pStyle w:val="ListBullet"/>
      </w:pPr>
      <w:r>
        <w:t>1,400 × 0.021 × 0.22 = ~6.5 new users per Reveal → 19.4 per user lifetime</w:t>
      </w:r>
    </w:p>
    <w:p>
      <w:pPr>
        <w:pStyle w:val="ListBullet"/>
      </w:pPr>
      <w:r>
        <w:t xml:space="preserve">Even with 70% drop-off before Day 30, </w:t>
      </w:r>
      <w:r>
        <w:rPr>
          <w:b/>
        </w:rPr>
        <w:t>viral K ≈ 5.8</w:t>
      </w:r>
      <w:r>
        <w:t xml:space="preserve"> — far above the 1.0 self-sustain threshold.</w:t>
      </w:r>
    </w:p>
    <w:p>
      <w:pPr>
        <w:spacing w:before="80" w:after="80"/>
      </w:pPr>
      <w:r>
        <w:rPr>
          <w:color w:val="666666"/>
        </w:rPr>
        <w:t>──────────────────────────────────────────────────────────────────────</w:t>
      </w:r>
    </w:p>
    <w:p>
      <w:pPr>
        <w:spacing w:before="280" w:after="80"/>
      </w:pPr>
      <w:r>
        <w:rPr>
          <w:b/>
          <w:color w:val="141413"/>
          <w:sz w:val="36"/>
        </w:rPr>
        <w:t>Why this isn't another Co-Star or Finch</w:t>
      </w:r>
    </w:p>
    <w:p>
      <w:r>
        <w:t xml:space="preserve">Co-Star tells you about you. Finch nurtures a pet. </w:t>
      </w:r>
      <w:r>
        <w:rPr>
          <w:b/>
        </w:rPr>
        <w:t>Mirror makes you the protagonist of a 6-month film whose ending you are co-writing with your own face.</w:t>
      </w:r>
      <w:r>
        <w:t xml:space="preserve"> Loss aversion + voice intimacy + slow visual transformation is a combination no competitor has shipped.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