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20260516-140644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2026-05-16T14:06:44.310704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