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Claude Code Update Audit — TITAN-Relevant Features</w:t>
      </w:r>
    </w:p>
    <w:p>
      <w:r>
        <w:rPr>
          <w:b/>
        </w:rPr>
        <w:t>Date:</w:t>
      </w:r>
      <w:r>
        <w:t xml:space="preserve"> 2026-05-09</w:t>
      </w:r>
    </w:p>
    <w:p>
      <w:r>
        <w:rPr>
          <w:b/>
        </w:rPr>
        <w:t>Window covered:</w:t>
      </w:r>
      <w:r>
        <w:t xml:space="preserve"> ~2026-04-01 → 2026-05-09 (versions 2.1.101 → 2.1.138)</w:t>
      </w:r>
    </w:p>
    <w:p>
      <w:r>
        <w:rPr>
          <w:b/>
        </w:rPr>
        <w:t>Sources:</w:t>
      </w:r>
      <w:r>
        <w:t xml:space="preserve"> Raw changelog archived at </w:t>
      </w:r>
      <w:r>
        <w:t>F:/TITAN/plans/claude-code-release-notes-raw-2026-05-09.md</w:t>
      </w:r>
      <w:r>
        <w:t xml:space="preserve"> (287 KB, fetched from </w:t>
      </w:r>
      <w:r>
        <w:t>https://raw.githubusercontent.com/anthropics/claude-code/main/CHANGELOG.md</w:t>
      </w:r>
      <w:r>
        <w:t xml:space="preserve">); cross-referenced via Perplexity </w:t>
      </w:r>
      <w:r>
        <w:t>sonar-pro</w:t>
      </w:r>
      <w:r>
        <w:t xml:space="preserve"> synthesis (recency=month).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Recent Claude Code Releases (April–May 2026)</w:t>
      </w:r>
    </w:p>
    <w:p>
      <w:r>
        <w:t>Compact timeline of the releases shipped in the last ~30–40 days. Each line is one version; only TITAN-relevant items are listed (omits pure UI/terminal-rendering fixes).</w:t>
      </w:r>
    </w:p>
    <w:p>
      <w:pPr>
        <w:pStyle w:val="ListBullet"/>
      </w:pPr>
      <w:r>
        <w:rPr>
          <w:b/>
        </w:rPr>
        <w:t>2.1.138</w:t>
      </w:r>
      <w:r>
        <w:t xml:space="preserve"> (2026-05-09) — Internal fixes only.</w:t>
      </w:r>
    </w:p>
    <w:p>
      <w:pPr>
        <w:pStyle w:val="ListBullet"/>
      </w:pPr>
      <w:r>
        <w:rPr>
          <w:b/>
        </w:rPr>
        <w:t>2.1.137</w:t>
      </w:r>
      <w:r>
        <w:t xml:space="preserve"> — VS Code extension activation fix on Windows.</w:t>
      </w:r>
    </w:p>
    <w:p>
      <w:pPr>
        <w:pStyle w:val="ListBullet"/>
      </w:pPr>
      <w:r>
        <w:rPr>
          <w:b/>
        </w:rPr>
        <w:t>2.1.136</w:t>
      </w:r>
      <w:r>
        <w:t xml:space="preserve"> — </w:t>
      </w:r>
      <w:r>
        <w:t>settings.autoMode.hard_deny</w:t>
      </w:r>
      <w:r>
        <w:t xml:space="preserve"> for unconditional auto-mode blocks; </w:t>
      </w:r>
      <w:r>
        <w:t>CLAUDE_CODE_ENABLE_FEEDBACK_SURVEY_FOR_OTEL</w:t>
      </w:r>
      <w:r>
        <w:t xml:space="preserve">; MCP </w:t>
      </w:r>
      <w:r>
        <w:t>.mcp.json</w:t>
      </w:r>
      <w:r>
        <w:t xml:space="preserve">/plugin/connector entries no longer disappear after </w:t>
      </w:r>
      <w:r>
        <w:t>/clear</w:t>
      </w:r>
      <w:r>
        <w:t xml:space="preserve">; concurrent-MCP OAuth refresh fix; </w:t>
      </w:r>
      <w:r>
        <w:t>--resume</w:t>
      </w:r>
      <w:r>
        <w:t>/</w:t>
      </w:r>
      <w:r>
        <w:t>--continue</w:t>
      </w:r>
      <w:r>
        <w:t xml:space="preserve"> works with underscored project paths; plan mode now blocks file writes even when </w:t>
      </w:r>
      <w:r>
        <w:t>Edit(...)</w:t>
      </w:r>
      <w:r>
        <w:t xml:space="preserve"> allow-rule matches; WSL2 image paste from Windows clipboard via PowerShell fallback. </w:t>
      </w:r>
      <w:r>
        <w:rPr>
          <w:i/>
        </w:rPr>
        <w:t>(citing changelog §2.1.136)</w:t>
      </w:r>
    </w:p>
    <w:p>
      <w:pPr>
        <w:pStyle w:val="ListBullet"/>
      </w:pPr>
      <w:r>
        <w:rPr>
          <w:b/>
        </w:rPr>
        <w:t>2.1.133</w:t>
      </w:r>
      <w:r>
        <w:t xml:space="preserve"> — </w:t>
      </w:r>
      <w:r>
        <w:t>worktree.baseRef</w:t>
      </w:r>
      <w:r>
        <w:t xml:space="preserve"> setting (</w:t>
      </w:r>
      <w:r>
        <w:t>fresh</w:t>
      </w:r>
      <w:r>
        <w:t xml:space="preserve"> | </w:t>
      </w:r>
      <w:r>
        <w:t>head</w:t>
      </w:r>
      <w:r>
        <w:t xml:space="preserve">); hooks now receive </w:t>
      </w:r>
      <w:r>
        <w:t>effort.level</w:t>
      </w:r>
      <w:r>
        <w:t xml:space="preserve"> JSON field + </w:t>
      </w:r>
      <w:r>
        <w:t>$CLAUDE_EFFORT</w:t>
      </w:r>
      <w:r>
        <w:t xml:space="preserve"> env var; Bash tool subprocess can read </w:t>
      </w:r>
      <w:r>
        <w:t>$CLAUDE_EFFORT</w:t>
      </w:r>
      <w:r>
        <w:t xml:space="preserve">; </w:t>
      </w:r>
      <w:r>
        <w:t>parentSettingsBehavior</w:t>
      </w:r>
      <w:r>
        <w:t xml:space="preserve"> admin-tier key; subagents now discover project/user/plugin skills via Skill tool; </w:t>
      </w:r>
      <w:r>
        <w:t>Edit/Write</w:t>
      </w:r>
      <w:r>
        <w:t xml:space="preserve"> denies on mapped network drives via </w:t>
      </w:r>
      <w:r>
        <w:t>--add-dir</w:t>
      </w:r>
      <w:r>
        <w:t>/SDK fixed.</w:t>
      </w:r>
    </w:p>
    <w:p>
      <w:pPr>
        <w:pStyle w:val="ListBullet"/>
      </w:pPr>
      <w:r>
        <w:rPr>
          <w:b/>
        </w:rPr>
        <w:t>2.1.132</w:t>
      </w:r>
      <w:r>
        <w:t xml:space="preserve"> — </w:t>
      </w:r>
      <w:r>
        <w:t>CLAUDE_CODE_SESSION_ID</w:t>
      </w:r>
      <w:r>
        <w:t xml:space="preserve"> env var added to Bash subprocess (matches hook </w:t>
      </w:r>
      <w:r>
        <w:t>session_id</w:t>
      </w:r>
      <w:r>
        <w:t xml:space="preserve">); </w:t>
      </w:r>
      <w:r>
        <w:t>CLAUDE_CODE_DISABLE_ALTERNATE_SCREEN=1</w:t>
      </w:r>
      <w:r>
        <w:t>; SIGINT graceful shutdown.</w:t>
      </w:r>
    </w:p>
    <w:p>
      <w:pPr>
        <w:pStyle w:val="ListBullet"/>
      </w:pPr>
      <w:r>
        <w:rPr>
          <w:b/>
        </w:rPr>
        <w:t>2.1.129</w:t>
      </w:r>
      <w:r>
        <w:t xml:space="preserve"> — </w:t>
      </w:r>
      <w:r>
        <w:t>--plugin-url &lt;url&gt;</w:t>
      </w:r>
      <w:r>
        <w:t xml:space="preserve"> flag (load plugin .zip from URL); </w:t>
      </w:r>
      <w:r>
        <w:t>CLAUDE_CODE_PACKAGE_MANAGER_AUTO_UPDATE</w:t>
      </w:r>
      <w:r>
        <w:t xml:space="preserve">; plugin manifests: </w:t>
      </w:r>
      <w:r>
        <w:t>themes</w:t>
      </w:r>
      <w:r>
        <w:t>/</w:t>
      </w:r>
      <w:r>
        <w:t>monitors</w:t>
      </w:r>
      <w:r>
        <w:t xml:space="preserve"> move under </w:t>
      </w:r>
      <w:r>
        <w:t>experimental</w:t>
      </w:r>
      <w:r>
        <w:t xml:space="preserve">; </w:t>
      </w:r>
      <w:r>
        <w:t>CLAUDE_CODE_ENABLE_GATEWAY_MODEL_DISCOVERY=1</w:t>
      </w:r>
      <w:r>
        <w:t xml:space="preserve"> opt-in; </w:t>
      </w:r>
      <w:r>
        <w:t>skillOverrides</w:t>
      </w:r>
      <w:r>
        <w:t xml:space="preserve"> setting now functional (</w:t>
      </w:r>
      <w:r>
        <w:t>off</w:t>
      </w:r>
      <w:r>
        <w:t xml:space="preserve">, </w:t>
      </w:r>
      <w:r>
        <w:t>user-invocable-only</w:t>
      </w:r>
      <w:r>
        <w:t xml:space="preserve">, </w:t>
      </w:r>
      <w:r>
        <w:t>name-only</w:t>
      </w:r>
      <w:r>
        <w:t>); 1-hour prompt cache TTL fix.</w:t>
      </w:r>
    </w:p>
    <w:p>
      <w:pPr>
        <w:pStyle w:val="ListBullet"/>
      </w:pPr>
      <w:r>
        <w:rPr>
          <w:b/>
        </w:rPr>
        <w:t>2.1.128</w:t>
      </w:r>
      <w:r>
        <w:t xml:space="preserve"> — </w:t>
      </w:r>
      <w:r>
        <w:t>--plugin-dir</w:t>
      </w:r>
      <w:r>
        <w:t xml:space="preserve"> accepts .zip archives; </w:t>
      </w:r>
      <w:r>
        <w:t>--channels</w:t>
      </w:r>
      <w:r>
        <w:t xml:space="preserve"> works with API-key auth; subprocess no longer inherits </w:t>
      </w:r>
      <w:r>
        <w:t>OTEL_*</w:t>
      </w:r>
      <w:r>
        <w:t xml:space="preserve"> env vars; reconnecting MCP servers don't flood transcript with full tool lists; SDK Bash permission "Always allow" writes to </w:t>
      </w:r>
      <w:r>
        <w:t>.claude/settings.local.json</w:t>
      </w:r>
      <w:r>
        <w:t xml:space="preserve">; sub-agent progress summaries now use prompt cache (~3× </w:t>
      </w:r>
      <w:r>
        <w:t>cache_creation</w:t>
      </w:r>
      <w:r>
        <w:t xml:space="preserve"> reduction); 1M-context Opus 4.7 sessions no longer falsely autocompact at 200K.</w:t>
      </w:r>
    </w:p>
    <w:p>
      <w:pPr>
        <w:pStyle w:val="ListBullet"/>
      </w:pPr>
      <w:r>
        <w:rPr>
          <w:b/>
        </w:rPr>
        <w:t>2.1.126</w:t>
      </w:r>
      <w:r>
        <w:t xml:space="preserve"> — </w:t>
      </w:r>
      <w:r>
        <w:t>claude project purge [path]</w:t>
      </w:r>
      <w:r>
        <w:t xml:space="preserve"> with </w:t>
      </w:r>
      <w:r>
        <w:t>--dry-run</w:t>
      </w:r>
      <w:r>
        <w:t>/</w:t>
      </w:r>
      <w:r>
        <w:t>--all</w:t>
      </w:r>
      <w:r>
        <w:t xml:space="preserve">; </w:t>
      </w:r>
      <w:r>
        <w:t>--dangerously-skip-permissions</w:t>
      </w:r>
      <w:r>
        <w:t xml:space="preserve"> now bypasses prompts for writes to </w:t>
      </w:r>
      <w:r>
        <w:t>.claude/</w:t>
      </w:r>
      <w:r>
        <w:t xml:space="preserve">, </w:t>
      </w:r>
      <w:r>
        <w:t>.git/</w:t>
      </w:r>
      <w:r>
        <w:t xml:space="preserve">, etc.; </w:t>
      </w:r>
      <w:r>
        <w:t>claude_code.skill_activated</w:t>
      </w:r>
      <w:r>
        <w:t xml:space="preserve"> OTel event fires for user-typed slash commands with </w:t>
      </w:r>
      <w:r>
        <w:t>invocation_trigger</w:t>
      </w:r>
      <w:r>
        <w:t xml:space="preserve"> attribute; deferred tools (WebSearch, WebFetch, etc.) now available to skills with </w:t>
      </w:r>
      <w:r>
        <w:t>context: fork</w:t>
      </w:r>
      <w:r>
        <w:t xml:space="preserve"> on first turn; </w:t>
      </w:r>
      <w:r>
        <w:t>allowManagedDomainsOnly</w:t>
      </w:r>
      <w:r>
        <w:t xml:space="preserve"> security fix.</w:t>
      </w:r>
    </w:p>
    <w:p>
      <w:pPr>
        <w:pStyle w:val="ListBullet"/>
      </w:pPr>
      <w:r>
        <w:rPr>
          <w:b/>
        </w:rPr>
        <w:t>2.1.122</w:t>
      </w:r>
      <w:r>
        <w:t xml:space="preserve"> — </w:t>
      </w:r>
      <w:r>
        <w:t>ANTHROPIC_BEDROCK_SERVICE_TIER</w:t>
      </w:r>
      <w:r>
        <w:t xml:space="preserve"> (default/flex/priority); </w:t>
      </w:r>
      <w:r>
        <w:t>/resume</w:t>
      </w:r>
      <w:r>
        <w:t xml:space="preserve"> accepts pasted PR URL; </w:t>
      </w:r>
      <w:r>
        <w:t>claude_code.at_mention</w:t>
      </w:r>
      <w:r>
        <w:t xml:space="preserve"> OTel log event; numeric OTel attrs are numbers (not strings); </w:t>
      </w:r>
      <w:r>
        <w:t>ToolSearch</w:t>
      </w:r>
      <w:r>
        <w:t xml:space="preserve"> MCP-late-connect fix.</w:t>
      </w:r>
    </w:p>
    <w:p>
      <w:pPr>
        <w:pStyle w:val="ListBullet"/>
      </w:pPr>
      <w:r>
        <w:rPr>
          <w:b/>
        </w:rPr>
        <w:t>2.1.121</w:t>
      </w:r>
      <w:r>
        <w:t xml:space="preserve"> — </w:t>
      </w:r>
      <w:r>
        <w:t>alwaysLoad</w:t>
      </w:r>
      <w:r>
        <w:t xml:space="preserve"> MCP server config option (skip tool-search deferral); </w:t>
      </w:r>
      <w:r>
        <w:t>claude plugin prune</w:t>
      </w:r>
      <w:r>
        <w:t xml:space="preserve">; PostToolUse hooks can replace tool output via </w:t>
      </w:r>
      <w:r>
        <w:t>hookSpecificOutput.updatedToolOutput</w:t>
      </w:r>
      <w:r>
        <w:t xml:space="preserve"> for </w:t>
      </w:r>
      <w:r>
        <w:rPr>
          <w:i/>
        </w:rPr>
        <w:t>all</w:t>
      </w:r>
      <w:r>
        <w:t xml:space="preserve"> tools (was MCP-only); cleanupPeriodDays now sweeps tasks/, shell-snapshots/, backups/.</w:t>
      </w:r>
    </w:p>
    <w:p>
      <w:pPr>
        <w:pStyle w:val="ListBullet"/>
      </w:pPr>
      <w:r>
        <w:rPr>
          <w:b/>
        </w:rPr>
        <w:t>2.1.120</w:t>
      </w:r>
      <w:r>
        <w:t xml:space="preserve"> — Skills can reference </w:t>
      </w:r>
      <w:r>
        <w:t>${CLAUDE_EFFORT}</w:t>
      </w:r>
      <w:r>
        <w:t xml:space="preserve"> in content; </w:t>
      </w:r>
      <w:r>
        <w:t>AI_AGENT</w:t>
      </w:r>
      <w:r>
        <w:t xml:space="preserve"> env set on subprocesses (so </w:t>
      </w:r>
      <w:r>
        <w:t>gh</w:t>
      </w:r>
      <w:r>
        <w:t xml:space="preserve"> attributes traffic correctly); spinner tips suppressed when skills/agents already exist.</w:t>
      </w:r>
    </w:p>
    <w:p>
      <w:pPr>
        <w:pStyle w:val="ListBullet"/>
      </w:pPr>
      <w:r>
        <w:rPr>
          <w:b/>
        </w:rPr>
        <w:t>2.1.119</w:t>
      </w:r>
      <w:r>
        <w:t xml:space="preserve"> — </w:t>
      </w:r>
      <w:r>
        <w:t>/config</w:t>
      </w:r>
      <w:r>
        <w:t xml:space="preserve"> settings now persist to </w:t>
      </w:r>
      <w:r>
        <w:t>~/.claude/settings.json</w:t>
      </w:r>
      <w:r>
        <w:t xml:space="preserve"> (theme, editor mode, verbose); </w:t>
      </w:r>
      <w:r>
        <w:t>prUrlTemplate</w:t>
      </w:r>
      <w:r>
        <w:t xml:space="preserve">; </w:t>
      </w:r>
      <w:r>
        <w:t>--print</w:t>
      </w:r>
      <w:r>
        <w:t xml:space="preserve"> mode honors agent </w:t>
      </w:r>
      <w:r>
        <w:t>tools:</w:t>
      </w:r>
      <w:r>
        <w:t>/</w:t>
      </w:r>
      <w:r>
        <w:t>disallowedTools:</w:t>
      </w:r>
      <w:r>
        <w:t xml:space="preserve"> frontmatter; </w:t>
      </w:r>
      <w:r>
        <w:t>--agent</w:t>
      </w:r>
      <w:r>
        <w:t xml:space="preserve"> honors </w:t>
      </w:r>
      <w:r>
        <w:t>permissionMode</w:t>
      </w:r>
      <w:r>
        <w:t xml:space="preserve">; PowerShell tool can be auto-approved like Bash; </w:t>
      </w:r>
      <w:r>
        <w:rPr>
          <w:b/>
        </w:rPr>
        <w:t>PostToolUse hook input now includes `duration_ms`</w:t>
      </w:r>
      <w:r>
        <w:t xml:space="preserve">; status line stdin JSON now includes </w:t>
      </w:r>
      <w:r>
        <w:t>effort.level</w:t>
      </w:r>
      <w:r>
        <w:t xml:space="preserve"> and </w:t>
      </w:r>
      <w:r>
        <w:t>thinking.enabled</w:t>
      </w:r>
      <w:r>
        <w:t>.</w:t>
      </w:r>
    </w:p>
    <w:p>
      <w:pPr>
        <w:pStyle w:val="ListBullet"/>
      </w:pPr>
      <w:r>
        <w:rPr>
          <w:b/>
        </w:rPr>
        <w:t>2.1.118</w:t>
      </w:r>
      <w:r>
        <w:t xml:space="preserve"> — Hooks can invoke MCP tools directly via </w:t>
      </w:r>
      <w:r>
        <w:t>type: "mcp_tool"</w:t>
      </w:r>
      <w:r>
        <w:t xml:space="preserve">; </w:t>
      </w:r>
      <w:r>
        <w:t>DISABLE_UPDATES</w:t>
      </w:r>
      <w:r>
        <w:t xml:space="preserve">; vim visual mode; merged </w:t>
      </w:r>
      <w:r>
        <w:t>/cost</w:t>
      </w:r>
      <w:r>
        <w:t>+</w:t>
      </w:r>
      <w:r>
        <w:t>/stats</w:t>
      </w:r>
      <w:r>
        <w:t xml:space="preserve"> → </w:t>
      </w:r>
      <w:r>
        <w:t>/usage</w:t>
      </w:r>
      <w:r>
        <w:t xml:space="preserve">; </w:t>
      </w:r>
      <w:r>
        <w:t>wslInheritsWindowsSettings</w:t>
      </w:r>
      <w:r>
        <w:t xml:space="preserve"> policy key; auto-mode </w:t>
      </w:r>
      <w:r>
        <w:t>"$defaults"</w:t>
      </w:r>
      <w:r>
        <w:t xml:space="preserve"> sentinel for additive rules.</w:t>
      </w:r>
    </w:p>
    <w:p>
      <w:pPr>
        <w:pStyle w:val="ListBullet"/>
      </w:pPr>
      <w:r>
        <w:rPr>
          <w:b/>
        </w:rPr>
        <w:t>2.1.117</w:t>
      </w:r>
      <w:r>
        <w:t xml:space="preserve"> — </w:t>
      </w:r>
      <w:r>
        <w:t>CLAUDE_CODE_FORK_SUBAGENT=1</w:t>
      </w:r>
      <w:r>
        <w:t xml:space="preserve"> works on external builds; agent frontmatter </w:t>
      </w:r>
      <w:r>
        <w:t>mcpServers</w:t>
      </w:r>
      <w:r>
        <w:t xml:space="preserve"> loaded for </w:t>
      </w:r>
      <w:r>
        <w:t>--agent</w:t>
      </w:r>
      <w:r>
        <w:t xml:space="preserve"> main-thread; default effort for Pro/Max on Opus 4.6/Sonnet 4.6 raised to </w:t>
      </w:r>
      <w:r>
        <w:t>high</w:t>
      </w:r>
      <w:r>
        <w:t xml:space="preserve">; native </w:t>
      </w:r>
      <w:r>
        <w:t>bfs</w:t>
      </w:r>
      <w:r>
        <w:t>/</w:t>
      </w:r>
      <w:r>
        <w:t>ugrep</w:t>
      </w:r>
      <w:r>
        <w:t xml:space="preserve"> replaces Glob/Grep on macOS/Linux native builds.</w:t>
      </w:r>
    </w:p>
    <w:p>
      <w:pPr>
        <w:pStyle w:val="ListBullet"/>
      </w:pPr>
      <w:r>
        <w:rPr>
          <w:b/>
        </w:rPr>
        <w:t>2.1.116</w:t>
      </w:r>
      <w:r>
        <w:t xml:space="preserve"> — Faster </w:t>
      </w:r>
      <w:r>
        <w:t>/resume</w:t>
      </w:r>
      <w:r>
        <w:t xml:space="preserve"> on large sessions (up to 67% on 40MB+).</w:t>
      </w:r>
    </w:p>
    <w:p>
      <w:pPr>
        <w:pStyle w:val="ListBullet"/>
      </w:pPr>
      <w:r>
        <w:rPr>
          <w:b/>
        </w:rPr>
        <w:t>2.1.113</w:t>
      </w:r>
      <w:r>
        <w:t xml:space="preserve"> — Native binary spawn (per-platform optional dependency); </w:t>
      </w:r>
      <w:r>
        <w:t>sandbox.network.deniedDomains</w:t>
      </w:r>
      <w:r>
        <w:t xml:space="preserve">; security: Bash deny rules now match commands wrapped in </w:t>
      </w:r>
      <w:r>
        <w:t>env</w:t>
      </w:r>
      <w:r>
        <w:t>/</w:t>
      </w:r>
      <w:r>
        <w:t>sudo</w:t>
      </w:r>
      <w:r>
        <w:t>/</w:t>
      </w:r>
      <w:r>
        <w:t>watch</w:t>
      </w:r>
      <w:r>
        <w:t>/</w:t>
      </w:r>
      <w:r>
        <w:t>ionice</w:t>
      </w:r>
      <w:r>
        <w:t>/</w:t>
      </w:r>
      <w:r>
        <w:t>setsid</w:t>
      </w:r>
      <w:r>
        <w:t xml:space="preserve">; </w:t>
      </w:r>
      <w:r>
        <w:t>Bash(find:*)</w:t>
      </w:r>
      <w:r>
        <w:t xml:space="preserve"> no longer auto-approves </w:t>
      </w:r>
      <w:r>
        <w:t>-exec</w:t>
      </w:r>
      <w:r>
        <w:t>/</w:t>
      </w:r>
      <w:r>
        <w:t>-delete</w:t>
      </w:r>
      <w:r>
        <w:t xml:space="preserve">; </w:t>
      </w:r>
      <w:r>
        <w:t>Bash dangerouslyDisableSandbox</w:t>
      </w:r>
      <w:r>
        <w:t xml:space="preserve"> no longer skips permission prompt.</w:t>
      </w:r>
    </w:p>
    <w:p>
      <w:pPr>
        <w:pStyle w:val="ListBullet"/>
      </w:pPr>
      <w:r>
        <w:rPr>
          <w:b/>
        </w:rPr>
        <w:t>2.1.111</w:t>
      </w:r>
      <w:r>
        <w:t xml:space="preserve"> — Opus 4.7 </w:t>
      </w:r>
      <w:r>
        <w:t>xhigh</w:t>
      </w:r>
      <w:r>
        <w:t xml:space="preserve"> effort; auto-mode no longer needs </w:t>
      </w:r>
      <w:r>
        <w:t>--enable-auto-mode</w:t>
      </w:r>
      <w:r>
        <w:t xml:space="preserve">; </w:t>
      </w:r>
      <w:r>
        <w:t>/less-permission-prompts</w:t>
      </w:r>
      <w:r>
        <w:t xml:space="preserve"> skill (scans transcripts and proposes allowlist for </w:t>
      </w:r>
      <w:r>
        <w:t>.claude/settings.json</w:t>
      </w:r>
      <w:r>
        <w:t xml:space="preserve">); </w:t>
      </w:r>
      <w:r>
        <w:t>/ultrareview</w:t>
      </w:r>
      <w:r>
        <w:t xml:space="preserve">; PowerShell tool rolling out (Windows, opt in/out via </w:t>
      </w:r>
      <w:r>
        <w:t>CLAUDE_CODE_USE_POWERSHELL_TOOL</w:t>
      </w:r>
      <w:r>
        <w:t>); read-only bash with glob (</w:t>
      </w:r>
      <w:r>
        <w:t>ls *.ts</w:t>
      </w:r>
      <w:r>
        <w:t xml:space="preserve">) no longer prompts; </w:t>
      </w:r>
      <w:r>
        <w:t>cd &lt;project-dir&gt; &amp;&amp; …</w:t>
      </w:r>
      <w:r>
        <w:t xml:space="preserve"> no longer prompts.</w:t>
      </w:r>
    </w:p>
    <w:p>
      <w:pPr>
        <w:pStyle w:val="ListBullet"/>
      </w:pPr>
      <w:r>
        <w:rPr>
          <w:b/>
        </w:rPr>
        <w:t>2.1.110</w:t>
      </w:r>
      <w:r>
        <w:t xml:space="preserve"> — </w:t>
      </w:r>
      <w:r>
        <w:t>/tui</w:t>
      </w:r>
      <w:r>
        <w:t xml:space="preserve"> command, flicker-free renderer; push notification tool; </w:t>
      </w:r>
      <w:r>
        <w:t>autoScrollEnabled</w:t>
      </w:r>
      <w:r>
        <w:t xml:space="preserve">; </w:t>
      </w:r>
      <w:r>
        <w:t>/focus</w:t>
      </w:r>
      <w:r>
        <w:t xml:space="preserve"> command.</w:t>
      </w:r>
    </w:p>
    <w:p>
      <w:pPr>
        <w:pStyle w:val="ListBullet"/>
      </w:pPr>
      <w:r>
        <w:rPr>
          <w:b/>
        </w:rPr>
        <w:t>2.1.108</w:t>
      </w:r>
      <w:r>
        <w:t xml:space="preserve"> — </w:t>
      </w:r>
      <w:r>
        <w:t>ENABLE_PROMPT_CACHING_1H</w:t>
      </w:r>
      <w:r>
        <w:t xml:space="preserve"> env var for 1-hour TTL; </w:t>
      </w:r>
      <w:r>
        <w:t>/recap</w:t>
      </w:r>
      <w:r>
        <w:t xml:space="preserve"> command (returning-to-session context); built-in slash commands (</w:t>
      </w:r>
      <w:r>
        <w:t>/init</w:t>
      </w:r>
      <w:r>
        <w:t xml:space="preserve">, </w:t>
      </w:r>
      <w:r>
        <w:t>/review</w:t>
      </w:r>
      <w:r>
        <w:t xml:space="preserve">, </w:t>
      </w:r>
      <w:r>
        <w:t>/security-review</w:t>
      </w:r>
      <w:r>
        <w:t>) now invocable by model via Skill tool.</w:t>
      </w:r>
    </w:p>
    <w:p>
      <w:pPr>
        <w:pStyle w:val="ListBullet"/>
      </w:pPr>
      <w:r>
        <w:rPr>
          <w:b/>
        </w:rPr>
        <w:t>2.1.105</w:t>
      </w:r>
      <w:r>
        <w:t xml:space="preserve"> — </w:t>
      </w:r>
      <w:r>
        <w:rPr>
          <w:b/>
        </w:rPr>
        <w:t>PreCompact hook can block compaction via exit code 2 or `{"decision":"block"}`</w:t>
      </w:r>
      <w:r>
        <w:t xml:space="preserve">; plugin </w:t>
      </w:r>
      <w:r>
        <w:t>monitors</w:t>
      </w:r>
      <w:r>
        <w:t xml:space="preserve"> manifest key (background monitors auto-arm at session start or skill invoke); stalled API streams retry non-streaming after 5min idle.</w:t>
      </w:r>
    </w:p>
    <w:p>
      <w:pPr>
        <w:pStyle w:val="ListBullet"/>
      </w:pPr>
      <w:r>
        <w:rPr>
          <w:b/>
        </w:rPr>
        <w:t>2.1.101</w:t>
      </w:r>
      <w:r>
        <w:t xml:space="preserve"> — </w:t>
      </w:r>
      <w:r>
        <w:t>/team-onboarding</w:t>
      </w:r>
      <w:r>
        <w:t>; OS CA cert store trust by default (</w:t>
      </w:r>
      <w:r>
        <w:t>CLAUDE_CODE_CERT_STORE=bundled</w:t>
      </w:r>
      <w:r>
        <w:t xml:space="preserve"> to revert); plan mode "Refine with Ultraplan" routing; SDK </w:t>
      </w:r>
      <w:r>
        <w:t>query()</w:t>
      </w:r>
      <w:r>
        <w:t xml:space="preserve"> cleans up subprocess/temp files on </w:t>
      </w:r>
      <w:r>
        <w:t>break</w:t>
      </w:r>
      <w:r>
        <w:t>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TITAN-Relevant Features (ranked by impact)</w:t>
      </w:r>
    </w:p>
    <w:p>
      <w:pPr>
        <w:spacing w:before="200" w:after="80"/>
      </w:pPr>
      <w:r>
        <w:rPr>
          <w:b/>
          <w:color w:val="141413"/>
          <w:sz w:val="28"/>
        </w:rPr>
        <w:t>Tier 1 — High impact, immediate ROI</w:t>
      </w:r>
    </w:p>
    <w:p>
      <w:r>
        <w:rPr>
          <w:b/>
        </w:rPr>
        <w:t>1. PreCompact hook can now BLOCK compaction (v2.1.105).</w:t>
      </w:r>
    </w:p>
    <w:p>
      <w:r>
        <w:t xml:space="preserve">Hooks emitting exit 2 or </w:t>
      </w:r>
      <w:r>
        <w:t>{"decision":"block"}</w:t>
      </w:r>
      <w:r>
        <w:t xml:space="preserve"> halt compaction. TITAN already wires both </w:t>
      </w:r>
      <w:r>
        <w:t>titan-precompact.py</w:t>
      </w:r>
      <w:r>
        <w:t xml:space="preserve"> and </w:t>
      </w:r>
      <w:r>
        <w:t>precompact_dump.py</w:t>
      </w:r>
      <w:r>
        <w:t xml:space="preserve"> as PreCompact hooks (</w:t>
      </w:r>
      <w:r>
        <w:t>settings.json</w:t>
      </w:r>
      <w:r>
        <w:t xml:space="preserve"> lines 95–115). Today they only </w:t>
      </w:r>
      <w:r>
        <w:rPr>
          <w:i/>
        </w:rPr>
        <w:t>dump</w:t>
      </w:r>
      <w:r>
        <w:t xml:space="preserve"> state. Now they can also veto compaction when conditions aren't safe (e.g., uncommitted memory writes, mid-batch). </w:t>
      </w:r>
      <w:r>
        <w:rPr>
          <w:b/>
        </w:rPr>
        <w:t>Patch surface:</w:t>
      </w:r>
      <w:r>
        <w:t xml:space="preserve"> </w:t>
      </w:r>
      <w:r>
        <w:t>F:/TITAN/scripts/titan-precompact.py</w:t>
      </w:r>
      <w:r>
        <w:t xml:space="preserve">. </w:t>
      </w:r>
      <w:r>
        <w:rPr>
          <w:b/>
        </w:rPr>
        <w:t>Effort:</w:t>
      </w:r>
      <w:r>
        <w:t xml:space="preserve"> ~15 min.</w:t>
      </w:r>
    </w:p>
    <w:p>
      <w:r>
        <w:rPr>
          <w:b/>
        </w:rPr>
        <w:t>2. PostToolUse hook can replace tool output via `hookSpecificOutput.updatedToolOutput` for ALL tools (v2.1.121).</w:t>
      </w:r>
    </w:p>
    <w:p>
      <w:r>
        <w:t xml:space="preserve">Previously MCP-only. Now hooks like </w:t>
      </w:r>
      <w:r>
        <w:t>titan-injection-scan.py</w:t>
      </w:r>
      <w:r>
        <w:t xml:space="preserve"> (currently matcher </w:t>
      </w:r>
      <w:r>
        <w:t>Read|WebFetch|WebSearch</w:t>
      </w:r>
      <w:r>
        <w:t xml:space="preserve">, settings.json lines 65–73) can </w:t>
      </w:r>
      <w:r>
        <w:rPr>
          <w:i/>
        </w:rPr>
        <w:t>redact</w:t>
      </w:r>
      <w:r>
        <w:t xml:space="preserve"> prompt-injection payloads instead of just scanning. Today it can flag — now it can sanitize before the model sees it. </w:t>
      </w:r>
      <w:r>
        <w:rPr>
          <w:b/>
        </w:rPr>
        <w:t>Patch surface:</w:t>
      </w:r>
      <w:r>
        <w:t xml:space="preserve"> </w:t>
      </w:r>
      <w:r>
        <w:t>titan-injection-scan.py</w:t>
      </w:r>
      <w:r>
        <w:t xml:space="preserve">. </w:t>
      </w:r>
      <w:r>
        <w:rPr>
          <w:b/>
        </w:rPr>
        <w:t>Effort:</w:t>
      </w:r>
      <w:r>
        <w:t xml:space="preserve"> ~30 min.</w:t>
      </w:r>
    </w:p>
    <w:p>
      <w:r>
        <w:rPr>
          <w:b/>
        </w:rPr>
        <w:t>3. PostToolUse hook input now includes `duration_ms` (v2.1.119).</w:t>
      </w:r>
    </w:p>
    <w:p>
      <w:r>
        <w:t xml:space="preserve">TITAN's </w:t>
      </w:r>
      <w:r>
        <w:t>titan-metrics.py</w:t>
      </w:r>
      <w:r>
        <w:t xml:space="preserve"> runs after every Bash/Read/Glob/Grep/WebSearch/WebFetch/Write/Edit (settings.json lines 35–62). Right now it has no per-tool latency signal. With </w:t>
      </w:r>
      <w:r>
        <w:t>duration_ms</w:t>
      </w:r>
      <w:r>
        <w:t xml:space="preserve"> we get a free per-tool latency histogram → feeds </w:t>
      </w:r>
      <w:r>
        <w:t>titan-daily-token-audit</w:t>
      </w:r>
      <w:r>
        <w:t xml:space="preserve"> and SCOUT diagnostics. </w:t>
      </w:r>
      <w:r>
        <w:rPr>
          <w:b/>
        </w:rPr>
        <w:t>Patch surface:</w:t>
      </w:r>
      <w:r>
        <w:t xml:space="preserve"> </w:t>
      </w:r>
      <w:r>
        <w:t>F:/TITAN/scripts/titan-metrics.py</w:t>
      </w:r>
      <w:r>
        <w:t xml:space="preserve">. </w:t>
      </w:r>
      <w:r>
        <w:rPr>
          <w:b/>
        </w:rPr>
        <w:t>Effort:</w:t>
      </w:r>
      <w:r>
        <w:t xml:space="preserve"> ~20 min.</w:t>
      </w:r>
    </w:p>
    <w:p>
      <w:r>
        <w:rPr>
          <w:b/>
        </w:rPr>
        <w:t>4. Hooks/skills receive `effort.level` and `$CLAUDE_EFFORT` (v2.1.119, v2.1.120, v2.1.133).</w:t>
      </w:r>
    </w:p>
    <w:p>
      <w:r>
        <w:t xml:space="preserve">TITAN has no current visibility into what effort level the model is running at. Knowing this lets skills branch behavior — e.g., </w:t>
      </w:r>
      <w:r>
        <w:t>/dream</w:t>
      </w:r>
      <w:r>
        <w:t xml:space="preserve"> can do deeper consolidation under </w:t>
      </w:r>
      <w:r>
        <w:t>xhigh</w:t>
      </w:r>
      <w:r>
        <w:t xml:space="preserve">, lighter at </w:t>
      </w:r>
      <w:r>
        <w:t>medium</w:t>
      </w:r>
      <w:r>
        <w:t xml:space="preserve">. Skills can inline </w:t>
      </w:r>
      <w:r>
        <w:t>${CLAUDE_EFFORT}</w:t>
      </w:r>
      <w:r>
        <w:t xml:space="preserve"> in content. </w:t>
      </w:r>
      <w:r>
        <w:rPr>
          <w:b/>
        </w:rPr>
        <w:t>Patch surface:</w:t>
      </w:r>
      <w:r>
        <w:t xml:space="preserve"> </w:t>
      </w:r>
      <w:r>
        <w:t>~/.claude/skills/dream/SKILL.md</w:t>
      </w:r>
      <w:r>
        <w:t xml:space="preserve">, </w:t>
      </w:r>
      <w:r>
        <w:t>~/.claude/skills/sense/SKILL.md</w:t>
      </w:r>
      <w:r>
        <w:t xml:space="preserve">, optionally inject into </w:t>
      </w:r>
      <w:r>
        <w:t>session_start_inject.py</w:t>
      </w:r>
      <w:r>
        <w:t xml:space="preserve">. </w:t>
      </w:r>
      <w:r>
        <w:rPr>
          <w:b/>
        </w:rPr>
        <w:t>Effort:</w:t>
      </w:r>
      <w:r>
        <w:t xml:space="preserve"> ~20 min.</w:t>
      </w:r>
    </w:p>
    <w:p>
      <w:r>
        <w:rPr>
          <w:b/>
        </w:rPr>
        <w:t>5. `claude_code.skill_activated` OTel event with `invocation_trigger` (v2.1.126).</w:t>
      </w:r>
    </w:p>
    <w:p>
      <w:r>
        <w:t xml:space="preserve">Distinguishes </w:t>
      </w:r>
      <w:r>
        <w:t>user-slash</w:t>
      </w:r>
      <w:r>
        <w:t xml:space="preserve"> vs </w:t>
      </w:r>
      <w:r>
        <w:t>claude-proactive</w:t>
      </w:r>
      <w:r>
        <w:t xml:space="preserve"> vs </w:t>
      </w:r>
      <w:r>
        <w:t>nested-skill</w:t>
      </w:r>
      <w:r>
        <w:t xml:space="preserve">. TITAN already runs </w:t>
      </w:r>
      <w:r>
        <w:t>titan-metrics.py</w:t>
      </w:r>
      <w:r>
        <w:t xml:space="preserve">; if you opt into OTel export this is a free signal for "is Claude using my skills proactively or am I always typing them?" — directly feeds DARWIN's evolution analysis. </w:t>
      </w:r>
      <w:r>
        <w:rPr>
          <w:b/>
        </w:rPr>
        <w:t>Effort:</w:t>
      </w:r>
      <w:r>
        <w:t xml:space="preserve"> ~30 min if OTel collector not already running, ~5 min if it is.</w:t>
      </w:r>
    </w:p>
    <w:p>
      <w:pPr>
        <w:spacing w:before="200" w:after="80"/>
      </w:pPr>
      <w:r>
        <w:rPr>
          <w:b/>
          <w:color w:val="141413"/>
          <w:sz w:val="28"/>
        </w:rPr>
        <w:t>Tier 2 — Medium impact, queue for next sprint</w:t>
      </w:r>
    </w:p>
    <w:p>
      <w:r>
        <w:rPr>
          <w:b/>
        </w:rPr>
        <w:t>6. `--plugin-url &lt;url&gt;` (v2.1.129) + `claude plugin prune` (v2.1.121).</w:t>
      </w:r>
    </w:p>
    <w:p>
      <w:r>
        <w:t xml:space="preserve">TITAN doesn't ship plugins yet, but </w:t>
      </w:r>
      <w:r>
        <w:t>--plugin-url</w:t>
      </w:r>
      <w:r>
        <w:t xml:space="preserve"> is the path to one-line distribution of a TITAN plugin pack (skills + agents + hooks bundled). When you eventually package TITAN for portability, this is the install vector.</w:t>
      </w:r>
    </w:p>
    <w:p>
      <w:r>
        <w:rPr>
          <w:b/>
        </w:rPr>
        <w:t>7. MCP `alwaysLoad: true` per-server config (v2.1.121).</w:t>
      </w:r>
    </w:p>
    <w:p>
      <w:r>
        <w:t xml:space="preserve">Skips tool-search deferral. If you have MCPs you depend on every session (e.g., GitHub, filesystem, browser), marking them </w:t>
      </w:r>
      <w:r>
        <w:t>alwaysLoad</w:t>
      </w:r>
      <w:r>
        <w:t xml:space="preserve"> removes the first-turn "tools not available" race condition. </w:t>
      </w:r>
      <w:r>
        <w:rPr>
          <w:b/>
        </w:rPr>
        <w:t>Patch surface:</w:t>
      </w:r>
      <w:r>
        <w:t xml:space="preserve"> any </w:t>
      </w:r>
      <w:r>
        <w:t>.mcp.json</w:t>
      </w:r>
      <w:r>
        <w:t xml:space="preserve"> or settings MCP block.</w:t>
      </w:r>
    </w:p>
    <w:p>
      <w:r>
        <w:rPr>
          <w:b/>
        </w:rPr>
        <w:t>8. `CLAUDE_CODE_SESSION_ID` env var in Bash subprocesses (v2.1.132).</w:t>
      </w:r>
    </w:p>
    <w:p>
      <w:r>
        <w:t xml:space="preserve">Bash-tool scripts can now correlate themselves with the session_id passed to hooks. TITAN's </w:t>
      </w:r>
      <w:r>
        <w:t>titan-bash-guardrail.py</w:t>
      </w:r>
      <w:r>
        <w:t xml:space="preserve"> and </w:t>
      </w:r>
      <w:r>
        <w:t>titan-token-saver.py</w:t>
      </w:r>
      <w:r>
        <w:t xml:space="preserve"> could log against session, enabling per-session forensics. </w:t>
      </w:r>
      <w:r>
        <w:rPr>
          <w:b/>
        </w:rPr>
        <w:t>Effort:</w:t>
      </w:r>
      <w:r>
        <w:t xml:space="preserve"> ~10 min.</w:t>
      </w:r>
    </w:p>
    <w:p>
      <w:r>
        <w:rPr>
          <w:b/>
        </w:rPr>
        <w:t>9. Plan mode now blocks file writes even when `Edit(...)` allow-rule matches (v2.1.136).</w:t>
      </w:r>
    </w:p>
    <w:p>
      <w:r>
        <w:t xml:space="preserve">Pure security tightening. Confirms TITAN's </w:t>
      </w:r>
      <w:r>
        <w:t>bypassPermissions</w:t>
      </w:r>
      <w:r>
        <w:t xml:space="preserve"> defaultMode + plan mode is now properly layered.</w:t>
      </w:r>
    </w:p>
    <w:p>
      <w:r>
        <w:rPr>
          <w:b/>
        </w:rPr>
        <w:t>10. `settings.autoMode.hard_deny` (v2.1.136).</w:t>
      </w:r>
    </w:p>
    <w:p>
      <w:r>
        <w:t xml:space="preserve">Unconditional deny for auto-mode classifier. If TITAN ever flips into auto-mode for scheduled tasks, this is where you put </w:t>
      </w:r>
      <w:r>
        <w:t>rm -rf</w:t>
      </w:r>
      <w:r>
        <w:t xml:space="preserve">, </w:t>
      </w:r>
      <w:r>
        <w:t>git push --force</w:t>
      </w:r>
      <w:r>
        <w:t xml:space="preserve">, </w:t>
      </w:r>
      <w:r>
        <w:t>DROP TABLE</w:t>
      </w:r>
      <w:r>
        <w:t>, AWS credential paths, etc.</w:t>
      </w:r>
    </w:p>
    <w:p>
      <w:r>
        <w:rPr>
          <w:b/>
        </w:rPr>
        <w:t>11. `worktree.baseRef: 'fresh' | 'head'` (v2.1.133).</w:t>
      </w:r>
    </w:p>
    <w:p>
      <w:r>
        <w:t xml:space="preserve">Default flipped back to </w:t>
      </w:r>
      <w:r>
        <w:t>fresh</w:t>
      </w:r>
      <w:r>
        <w:t xml:space="preserve"> (origin/&lt;default&gt;). If TITAN agent-isolation worktrees rely on local HEAD commits, set this to </w:t>
      </w:r>
      <w:r>
        <w:t>'head'</w:t>
      </w:r>
      <w:r>
        <w:t xml:space="preserve"> explicitly. Currently TITAN doesn't appear to use </w:t>
      </w:r>
      <w:r>
        <w:t>EnterWorktree</w:t>
      </w:r>
      <w:r>
        <w:t xml:space="preserve"> heavily.</w:t>
      </w:r>
    </w:p>
    <w:p>
      <w:r>
        <w:rPr>
          <w:b/>
        </w:rPr>
        <w:t>12. Native `bfs`/`ugrep` replacing Glob/Grep on macOS/Linux native builds (v2.1.117).</w:t>
      </w:r>
    </w:p>
    <w:p>
      <w:r>
        <w:t>Faster searches, no tool round-trip. Windows unchanged — TITAN runs on Windows so this is mostly informational, except SCOUT memo searches will be faster on Linux/Mac mirror sessions.</w:t>
      </w:r>
    </w:p>
    <w:p>
      <w:pPr>
        <w:spacing w:before="200" w:after="80"/>
      </w:pPr>
      <w:r>
        <w:rPr>
          <w:b/>
          <w:color w:val="141413"/>
          <w:sz w:val="28"/>
        </w:rPr>
        <w:t>Tier 3 — Useful to know, low priority</w:t>
      </w:r>
    </w:p>
    <w:p>
      <w:r>
        <w:rPr>
          <w:b/>
        </w:rPr>
        <w:t>13. `/recap` command + `CLAUDE_CODE_ENABLE_AWAY_SUMMARY` (v2.1.108, v2.1.110).</w:t>
      </w:r>
      <w:r>
        <w:t xml:space="preserve"> Auto session-recap when returning. TITAN's session_start_inject.py already provides this kind of context — check for redundancy.</w:t>
      </w:r>
    </w:p>
    <w:p>
      <w:r>
        <w:rPr>
          <w:b/>
        </w:rPr>
        <w:t>14. Sub-agent progress summaries now use prompt cache (v2.1.128).</w:t>
      </w:r>
      <w:r>
        <w:t xml:space="preserve"> Free 3× cost reduction on cache_creation for sub-agents — applies automatically. No patch needed; just confirm it's in effect.</w:t>
      </w:r>
    </w:p>
    <w:p>
      <w:r>
        <w:rPr>
          <w:b/>
        </w:rPr>
        <w:t>15. Skill descriptions raised from 250 → 1,536 chars (v2.1.105).</w:t>
      </w:r>
      <w:r>
        <w:t xml:space="preserve"> TITAN skills can have longer descriptions. Currently each SKILL.md is fine; this is headroom if you want richer routing hints.</w:t>
      </w:r>
    </w:p>
    <w:p>
      <w:r>
        <w:rPr>
          <w:b/>
        </w:rPr>
        <w:t>16. `claude project purge [path]` (v2.1.126).</w:t>
      </w:r>
      <w:r>
        <w:t xml:space="preserve"> Use to clean up Claude Code state for archived TITAN sub-projects (transcripts, file history, config entries).</w:t>
      </w:r>
    </w:p>
    <w:p>
      <w:r>
        <w:rPr>
          <w:b/>
        </w:rPr>
        <w:t>17. PowerShell tool on Windows (v2.1.111, v2.1.119).</w:t>
      </w:r>
      <w:r>
        <w:t xml:space="preserve"> TITAN runs on Windows. PowerShell tool can now be auto-approved like Bash. If TITAN is currently routing through Git Bash, opting into PowerShell tool could unify shell semantics. </w:t>
      </w:r>
      <w:r>
        <w:rPr>
          <w:b/>
        </w:rPr>
        <w:t>Watch out</w:t>
      </w:r>
      <w:r>
        <w:t xml:space="preserve"> — TITAN's hooks call </w:t>
      </w:r>
      <w:r>
        <w:t>python F:/TITAN/...</w:t>
      </w:r>
      <w:r>
        <w:t xml:space="preserve"> and assume POSIX-ish shell on Bash tool; switching primary shell to PowerShell could break </w:t>
      </w:r>
      <w:r>
        <w:t>2&gt;/dev/null || true</w:t>
      </w:r>
      <w:r>
        <w:t xml:space="preserve"> chains throughout settings.json. </w:t>
      </w:r>
      <w:r>
        <w:rPr>
          <w:b/>
        </w:rPr>
        <w:t>Recommendation:</w:t>
      </w:r>
      <w:r>
        <w:t xml:space="preserve"> do NOT enable yet.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Recommended Patches (priority order, NOT YET APPLIED)</w:t>
      </w:r>
    </w:p>
    <w:p>
      <w:pPr>
        <w:spacing w:before="200" w:after="80"/>
      </w:pPr>
      <w:r>
        <w:rPr>
          <w:b/>
          <w:color w:val="141413"/>
          <w:sz w:val="28"/>
        </w:rPr>
        <w:t>Patch 1 — Wire `duration_ms` into `titan-metrics.py`</w:t>
      </w:r>
    </w:p>
    <w:p>
      <w:r>
        <w:rPr>
          <w:b/>
        </w:rPr>
        <w:t>Why:</w:t>
      </w:r>
      <w:r>
        <w:t xml:space="preserve"> Free per-tool latency signal lights up DARWIN/SCOUT diagnostics with zero extra work.</w:t>
      </w:r>
    </w:p>
    <w:p>
      <w:r>
        <w:rPr>
          <w:b/>
        </w:rPr>
        <w:t>Where:</w:t>
      </w:r>
      <w:r>
        <w:t xml:space="preserve"> </w:t>
      </w:r>
      <w:r>
        <w:t>F:/TITAN/scripts/titan-metrics.py</w:t>
      </w:r>
    </w:p>
    <w:p>
      <w:r>
        <w:rPr>
          <w:b/>
        </w:rPr>
        <w:t>What changes:</w:t>
      </w:r>
      <w:r>
        <w:t xml:space="preserve"> Read </w:t>
      </w:r>
      <w:r>
        <w:t>duration_ms</w:t>
      </w:r>
      <w:r>
        <w:t xml:space="preserve"> from hook stdin JSON, append to per-tool histogram alongside existing token counts.</w:t>
      </w:r>
    </w:p>
    <w:p>
      <w:r>
        <w:rPr>
          <w:b/>
        </w:rPr>
        <w:t>Effort:</w:t>
      </w:r>
      <w:r>
        <w:t xml:space="preserve"> 20 min. </w:t>
      </w:r>
      <w:r>
        <w:rPr>
          <w:b/>
        </w:rPr>
        <w:t>Risk:</w:t>
      </w:r>
      <w:r>
        <w:t xml:space="preserve"> zero — additive only.</w:t>
      </w:r>
    </w:p>
    <w:p>
      <w:pPr>
        <w:spacing w:before="80" w:after="120"/>
      </w:pPr>
      <w:r>
        <w:rPr>
          <w:i/>
          <w:color w:val="666666"/>
          <w:sz w:val="18"/>
        </w:rPr>
        <w:t>[technical detail omitted from printable edition — see source repository for the code block]</w:t>
      </w:r>
    </w:p>
    <w:p>
      <w:pPr>
        <w:spacing w:before="200" w:after="80"/>
      </w:pPr>
      <w:r>
        <w:rPr>
          <w:b/>
          <w:color w:val="141413"/>
          <w:sz w:val="28"/>
        </w:rPr>
        <w:t>Patch 2 — Make `titan-injection-scan.py` redact (not just flag) prompt-injection payloads</w:t>
      </w:r>
    </w:p>
    <w:p>
      <w:r>
        <w:rPr>
          <w:b/>
        </w:rPr>
        <w:t>Why:</w:t>
      </w:r>
      <w:r>
        <w:t xml:space="preserve"> Closes a real attack surface (web pages, file reads, search results) by sanitizing output BEFORE model sees it. Was MCP-only; now works on Read/WebFetch/WebSearch.</w:t>
      </w:r>
    </w:p>
    <w:p>
      <w:r>
        <w:rPr>
          <w:b/>
        </w:rPr>
        <w:t>Where:</w:t>
      </w:r>
      <w:r>
        <w:t xml:space="preserve"> </w:t>
      </w:r>
      <w:r>
        <w:t>F:/TITAN/scripts/titan-injection-scan.py</w:t>
      </w:r>
    </w:p>
    <w:p>
      <w:r>
        <w:rPr>
          <w:b/>
        </w:rPr>
        <w:t>What changes:</w:t>
      </w:r>
      <w:r>
        <w:t xml:space="preserve"> When injection pattern matches, return </w:t>
      </w:r>
      <w:r>
        <w:t>hookSpecificOutput.updatedToolOutput</w:t>
      </w:r>
      <w:r>
        <w:t xml:space="preserve"> with the offending span replaced by </w:t>
      </w:r>
      <w:r>
        <w:t>[REDACTED: prompt-injection attempt]</w:t>
      </w:r>
      <w:r>
        <w:t>.</w:t>
      </w:r>
    </w:p>
    <w:p>
      <w:r>
        <w:rPr>
          <w:b/>
        </w:rPr>
        <w:t>Effort:</w:t>
      </w:r>
      <w:r>
        <w:t xml:space="preserve"> 30 min. </w:t>
      </w:r>
      <w:r>
        <w:rPr>
          <w:b/>
        </w:rPr>
        <w:t>Risk:</w:t>
      </w:r>
      <w:r>
        <w:t xml:space="preserve"> low — fail-open if hook errors (already does).</w:t>
      </w:r>
    </w:p>
    <w:p>
      <w:pPr>
        <w:spacing w:before="80" w:after="120"/>
      </w:pPr>
      <w:r>
        <w:rPr>
          <w:i/>
          <w:color w:val="666666"/>
          <w:sz w:val="18"/>
        </w:rPr>
        <w:t>[technical detail omitted from printable edition — see source repository for the code block]</w:t>
      </w:r>
    </w:p>
    <w:p>
      <w:pPr>
        <w:spacing w:before="200" w:after="80"/>
      </w:pPr>
      <w:r>
        <w:rPr>
          <w:b/>
          <w:color w:val="141413"/>
          <w:sz w:val="28"/>
        </w:rPr>
        <w:t>Patch 3 — Upgrade PreCompact hooks to BLOCK when memory writes are pending</w:t>
      </w:r>
    </w:p>
    <w:p>
      <w:r>
        <w:rPr>
          <w:b/>
        </w:rPr>
        <w:t>Why:</w:t>
      </w:r>
      <w:r>
        <w:t xml:space="preserve"> TITAN's </w:t>
      </w:r>
      <w:r>
        <w:t>precompact_dump.py</w:t>
      </w:r>
      <w:r>
        <w:t xml:space="preserve"> snapshots state, but if a VAULT write is mid-flight, compaction races. Now the hook can refuse compaction until the staging dir is quiescent.</w:t>
      </w:r>
    </w:p>
    <w:p>
      <w:r>
        <w:rPr>
          <w:b/>
        </w:rPr>
        <w:t>Where:</w:t>
      </w:r>
      <w:r>
        <w:t xml:space="preserve"> </w:t>
      </w:r>
      <w:r>
        <w:t>F:/TITAN/scripts/titan-precompact.py</w:t>
      </w:r>
      <w:r>
        <w:t xml:space="preserve"> (or </w:t>
      </w:r>
      <w:r>
        <w:t>precompact_dump.py</w:t>
      </w:r>
      <w:r>
        <w:t>)</w:t>
      </w:r>
    </w:p>
    <w:p>
      <w:r>
        <w:rPr>
          <w:b/>
        </w:rPr>
        <w:t>What changes:</w:t>
      </w:r>
      <w:r>
        <w:t xml:space="preserve"> Check for lock files in </w:t>
      </w:r>
      <w:r>
        <w:t>F:/TITAN/knowledge/memory/staging/</w:t>
      </w:r>
      <w:r>
        <w:t xml:space="preserve"> or </w:t>
      </w:r>
      <w:r>
        <w:t>auto-memory/</w:t>
      </w:r>
      <w:r>
        <w:t xml:space="preserve">; if any are &lt;30s old, exit 2 (or emit </w:t>
      </w:r>
      <w:r>
        <w:t>{"decision":"block","reason":"memory write in flight"}</w:t>
      </w:r>
      <w:r>
        <w:t>) to defer compaction by one turn.</w:t>
      </w:r>
    </w:p>
    <w:p>
      <w:r>
        <w:rPr>
          <w:b/>
        </w:rPr>
        <w:t>Effort:</w:t>
      </w:r>
      <w:r>
        <w:t xml:space="preserve"> 15 min. </w:t>
      </w:r>
      <w:r>
        <w:rPr>
          <w:b/>
        </w:rPr>
        <w:t>Risk:</w:t>
      </w:r>
      <w:r>
        <w:t xml:space="preserve"> low — Claude will retry the compact in the next idle window.</w:t>
      </w:r>
    </w:p>
    <w:p>
      <w:pPr>
        <w:spacing w:before="80" w:after="120"/>
      </w:pPr>
      <w:r>
        <w:rPr>
          <w:i/>
          <w:color w:val="666666"/>
          <w:sz w:val="18"/>
        </w:rPr>
        <w:t>[technical detail omitted from printable edition — see source repository for the code block]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Patches NOT recommended yet</w:t>
      </w:r>
    </w:p>
    <w:p>
      <w:pPr>
        <w:pStyle w:val="ListBullet"/>
      </w:pPr>
      <w:r>
        <w:rPr>
          <w:b/>
        </w:rPr>
        <w:t>PowerShell tool as primary shell on Windows.</w:t>
      </w:r>
      <w:r>
        <w:t xml:space="preserve"> Multiple TITAN hooks use POSIX patterns (</w:t>
      </w:r>
      <w:r>
        <w:t>2&gt;/dev/null || true</w:t>
      </w:r>
      <w:r>
        <w:t>, single-quoted python -c). Switching breaks them. Wait until TITAN's hook layer is normalized via a small wrapper.</w:t>
      </w:r>
    </w:p>
    <w:p>
      <w:pPr>
        <w:pStyle w:val="ListBullet"/>
      </w:pPr>
      <w:r>
        <w:rPr>
          <w:b/>
        </w:rPr>
        <w:t>`--enable-auto-mode` for scheduled tasks.</w:t>
      </w:r>
      <w:r>
        <w:t xml:space="preserve"> Auto-mode is now default-available, but TITAN's scheduled tasks already run unattended through cron/Task Scheduler with explicit allowlists. Adding auto-mode classifier on top adds latency without obvious safety win.</w:t>
      </w:r>
    </w:p>
    <w:p>
      <w:pPr>
        <w:pStyle w:val="ListBullet"/>
      </w:pPr>
      <w:r>
        <w:rPr>
          <w:b/>
        </w:rPr>
        <w:t>Migration to native `bfs`/`ugrep`.</w:t>
      </w:r>
      <w:r>
        <w:t xml:space="preserve"> Windows-only platform; doesn't apply.</w:t>
      </w:r>
    </w:p>
    <w:p>
      <w:pPr>
        <w:pStyle w:val="ListBullet"/>
      </w:pPr>
      <w:r>
        <w:rPr>
          <w:b/>
        </w:rPr>
        <w:t>`claude plugin` migration.</w:t>
      </w:r>
      <w:r>
        <w:t xml:space="preserve"> TITAN's skills/agents/hooks live in </w:t>
      </w:r>
      <w:r>
        <w:t>~/.claude/</w:t>
      </w:r>
      <w:r>
        <w:t>. Repackaging as a plugin is a future portability play, not a 2026-Q2 priority.</w:t>
      </w:r>
    </w:p>
    <w:p>
      <w:pPr>
        <w:pStyle w:val="ListBullet"/>
      </w:pPr>
      <w:r>
        <w:rPr>
          <w:b/>
        </w:rPr>
        <w:t>`worktree.baseRef`.</w:t>
      </w:r>
      <w:r>
        <w:t xml:space="preserve"> TITAN doesn't appear to use </w:t>
      </w:r>
      <w:r>
        <w:t>EnterWorktree</w:t>
      </w:r>
      <w:r>
        <w:t>/agent-isolation worktrees. Set explicitly only if you start using them.</w:t>
      </w:r>
    </w:p>
    <w:p>
      <w:pPr>
        <w:pStyle w:val="ListBullet"/>
      </w:pPr>
      <w:r>
        <w:rPr>
          <w:b/>
        </w:rPr>
        <w:t>`CLAUDE_CODE_ENABLE_AWAY_SUMMARY` / `/recap`.</w:t>
      </w:r>
      <w:r>
        <w:t xml:space="preserve"> TITAN's </w:t>
      </w:r>
      <w:r>
        <w:t>session_start_inject.py</w:t>
      </w:r>
      <w:r>
        <w:t xml:space="preserve"> already provides session context. Enabling auto-recap risks duplicate context injection.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Top 3 Most TITAN-Impactful Features (Last 30 Days)</w:t>
      </w:r>
    </w:p>
    <w:p>
      <w:pPr>
        <w:pStyle w:val="ListNumber"/>
      </w:pPr>
      <w:r>
        <w:rPr>
          <w:b/>
        </w:rPr>
        <w:t>PostToolUse hook can replace tool output for all tools</w:t>
      </w:r>
      <w:r>
        <w:t xml:space="preserve"> (v2.1.121) → enables redacting prompt-injection in Read/WebFetch/WebSearch.</w:t>
      </w:r>
    </w:p>
    <w:p>
      <w:pPr>
        <w:pStyle w:val="ListNumber"/>
      </w:pPr>
      <w:r>
        <w:rPr>
          <w:b/>
        </w:rPr>
        <w:t>PreCompact hook can block compaction</w:t>
      </w:r>
      <w:r>
        <w:t xml:space="preserve"> (v2.1.105) → safer memory-write/compaction interleaving.</w:t>
      </w:r>
    </w:p>
    <w:p>
      <w:pPr>
        <w:pStyle w:val="ListNumber"/>
      </w:pPr>
      <w:r>
        <w:rPr>
          <w:b/>
        </w:rPr>
        <w:t>PostToolUse hook input now includes `duration_ms`</w:t>
      </w:r>
      <w:r>
        <w:t xml:space="preserve"> (v2.1.119) → free per-tool latency telemetry.</w:t>
      </w:r>
    </w:p>
    <w:p>
      <w:r>
        <w:t>All three are hook upgrades on hooks TITAN already runs. Highest ROI / lowest risk patch family in the entire 30-day window.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Sources</w:t>
      </w:r>
    </w:p>
    <w:p>
      <w:pPr>
        <w:pStyle w:val="ListBullet"/>
      </w:pPr>
      <w:r>
        <w:t xml:space="preserve">Raw changelog (archived): </w:t>
      </w:r>
      <w:r>
        <w:t>F:/TITAN/plans/claude-code-release-notes-raw-2026-05-09.md</w:t>
      </w:r>
    </w:p>
    <w:p>
      <w:pPr>
        <w:pStyle w:val="ListBullet"/>
      </w:pPr>
      <w:r>
        <w:t>Upstream raw: https://raw.githubusercontent.com/anthropics/claude-code/main/CHANGELOG.md</w:t>
      </w:r>
    </w:p>
    <w:p>
      <w:pPr>
        <w:pStyle w:val="ListBullet"/>
      </w:pPr>
      <w:r>
        <w:t xml:space="preserve">Perplexity synthesis: </w:t>
      </w:r>
      <w:r>
        <w:t>sonar-pro</w:t>
      </w:r>
      <w:r>
        <w:t>, recency=month, query "claude code release notes april may 2026 changelog new features skills hooks mcp sub-agents"</w:t>
      </w:r>
    </w:p>
    <w:p>
      <w:pPr>
        <w:pStyle w:val="ListBullet"/>
      </w:pPr>
      <w:r>
        <w:t xml:space="preserve">TITAN current state: </w:t>
      </w:r>
      <w:r>
        <w:t>C:/Users/Harnoor/.claude/settings.json</w:t>
      </w:r>
      <w:r>
        <w:t xml:space="preserve">, </w:t>
      </w:r>
      <w:r>
        <w:t>C:/Users/Harnoor/.claude/CLAUDE.md</w:t>
      </w:r>
      <w:r>
        <w:t xml:space="preserve">, </w:t>
      </w:r>
      <w:r>
        <w:t>C:/Users/Harnoor/.claude/agents/*.md</w:t>
      </w:r>
      <w:r>
        <w:t xml:space="preserve"> (6 agents), </w:t>
      </w:r>
      <w:r>
        <w:t>C:/Users/Harnoor/.claude/skills/**/SKILL.md</w:t>
      </w:r>
      <w:r>
        <w:t xml:space="preserve"> (15 skills), </w:t>
      </w:r>
      <w:r>
        <w:t>F:/TITAN/scheduled-tasks/*</w:t>
      </w:r>
      <w:r>
        <w:t xml:space="preserve"> (15 routines), </w:t>
      </w:r>
      <w:r>
        <w:t>F:/TITAN/hooks/*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