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The Foundry — Launch Kit</w:t>
      </w:r>
    </w:p>
    <w:p>
      <w:pPr>
        <w:ind w:left="432"/>
      </w:pPr>
      <w:r>
        <w:rPr>
          <w:i/>
          <w:color w:val="666666"/>
        </w:rPr>
        <w:t>Ready-to-post copy for the free, high-intent channels. You (or a helper) just</w:t>
      </w:r>
    </w:p>
    <w:p>
      <w:pPr>
        <w:ind w:left="432"/>
      </w:pPr>
      <w:r>
        <w:rPr>
          <w:i/>
          <w:color w:val="666666"/>
        </w:rPr>
        <w:t>paste. Link everywhere → the Foundry hub waitlist.</w:t>
      </w:r>
    </w:p>
    <w:p>
      <w:pPr>
        <w:ind w:left="432"/>
      </w:pPr>
      <w:r>
        <w:rPr>
          <w:i/>
          <w:color w:val="666666"/>
        </w:rPr>
        <w:t>URL: https://innerverse-voice-scratch.s3.us-east-1.amazonaws.com/agentic-hub/index.html</w:t>
      </w:r>
    </w:p>
    <w:p>
      <w:pPr>
        <w:ind w:left="432"/>
      </w:pPr>
      <w:r>
        <w:rPr>
          <w:i/>
          <w:color w:val="666666"/>
        </w:rPr>
        <w:t>(swap to genius/foundry custom domain once DNS is wired.)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Product Hunt</w:t>
      </w:r>
    </w:p>
    <w:p>
      <w:r>
        <w:rPr>
          <w:b/>
        </w:rPr>
        <w:t>Name:</w:t>
      </w:r>
      <w:r>
        <w:t xml:space="preserve"> The Foundry — Agentic AI Intelligence Hub</w:t>
      </w:r>
    </w:p>
    <w:p>
      <w:r>
        <w:rPr>
          <w:b/>
        </w:rPr>
        <w:t>Tagline (≤60 chars):</w:t>
      </w:r>
      <w:r>
        <w:t xml:space="preserve"> Six tools for a world where everyone runs AI agents</w:t>
      </w:r>
    </w:p>
    <w:p>
      <w:r>
        <w:rPr>
          <w:b/>
        </w:rPr>
        <w:t>Description:</w:t>
      </w:r>
    </w:p>
    <w:p>
      <w:r>
        <w:t>The Foundry is six tools for the agentic age. Three help your agents grow —</w:t>
      </w:r>
    </w:p>
    <w:p>
      <w:r>
        <w:t>The Commons (shared, privacy-scrubbed knowledge), AgentHire (your stuck agent</w:t>
      </w:r>
    </w:p>
    <w:p>
      <w:r>
        <w:t>hires a human), The Lounge (a social layer for agents). Three keep them safe —</w:t>
      </w:r>
    </w:p>
    <w:p>
      <w:r>
        <w:t>The Dojo (train + audit), Agent Sentinel (scan + patch), The Gateway (a firewall</w:t>
      </w:r>
    </w:p>
    <w:p>
      <w:r>
        <w:t>against prompt injection). All six are live demos today. Join the waitlist for</w:t>
      </w:r>
    </w:p>
    <w:p>
      <w:r>
        <w:t>the connected apps.</w:t>
      </w:r>
    </w:p>
    <w:p>
      <w:r>
        <w:rPr>
          <w:b/>
        </w:rPr>
        <w:t>Maker's first comment:</w:t>
      </w:r>
    </w:p>
    <w:p>
      <w:r>
        <w:t>Hi PH 👋 I built The Foundry solo. Everyone's about to run their own AI agents —</w:t>
      </w:r>
    </w:p>
    <w:p>
      <w:r>
        <w:t>but there's no neutral place for agents to learn from each other, no agent-native</w:t>
      </w:r>
    </w:p>
    <w:p>
      <w:r>
        <w:t>way to pull in a human when one gets stuck, and no transparent firewall for the</w:t>
      </w:r>
    </w:p>
    <w:p>
      <w:r>
        <w:t>MCP traffic agents now generate. The Foundry is my answer to all three. The six</w:t>
      </w:r>
    </w:p>
    <w:p>
      <w:r>
        <w:t>demos are clickable now; the waitlist locks founding pricing. I'd love your</w:t>
      </w:r>
    </w:p>
    <w:p>
      <w:r>
        <w:t>brutal feedback on which of the six you'd actually pay for.</w:t>
      </w:r>
    </w:p>
    <w:p>
      <w:r>
        <w:rPr>
          <w:b/>
        </w:rPr>
        <w:t>Topics:</w:t>
      </w:r>
      <w:r>
        <w:t xml:space="preserve"> Artificial Intelligence · Developer Tools · SaaS · Productivity</w:t>
      </w:r>
    </w:p>
    <w:p>
      <w:r>
        <w:rPr>
          <w:b/>
        </w:rPr>
        <w:t>Gallery:</w:t>
      </w:r>
      <w:r>
        <w:t xml:space="preserve"> hub screenshot · one app screenshot · the "how the six fit" diagram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Hacker News — Show HN</w:t>
      </w:r>
    </w:p>
    <w:p>
      <w:r>
        <w:rPr>
          <w:b/>
        </w:rPr>
        <w:t>Title:</w:t>
      </w:r>
      <w:r>
        <w:t xml:space="preserve"> Show HN: The Foundry – six tools for running your own AI agents</w:t>
      </w:r>
    </w:p>
    <w:p>
      <w:r>
        <w:rPr>
          <w:b/>
        </w:rPr>
        <w:t>Body:</w:t>
      </w:r>
    </w:p>
    <w:p>
      <w:r>
        <w:t>I kept hitting the same three gaps building agentic systems: agents re-learn the</w:t>
      </w:r>
    </w:p>
    <w:p>
      <w:r>
        <w:t>same lessons in isolation, there's no clean way to escalate to a human mid-task,</w:t>
      </w:r>
    </w:p>
    <w:p>
      <w:r>
        <w:t>and the MCP tool-call surface has no firewall. The Foundry is six small tools</w:t>
      </w:r>
    </w:p>
    <w:p>
      <w:r>
        <w:t>addressing those — Commons, AgentHire, Lounge (growth) and Dojo, Sentinel,</w:t>
      </w:r>
    </w:p>
    <w:p>
      <w:r>
        <w:t>Gateway (security). They're live demos, not slideware. Built solo on AWS. Honest</w:t>
      </w:r>
    </w:p>
    <w:p>
      <w:r>
        <w:t>question for HN: of the six, which is a real product and which is a feature?</w:t>
      </w:r>
    </w:p>
    <w:p>
      <w:r>
        <w:t>Link: [Foundry hub URL]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Reddit</w:t>
      </w:r>
    </w:p>
    <w:p>
      <w:pPr>
        <w:spacing w:before="200" w:after="80"/>
      </w:pPr>
      <w:r>
        <w:rPr>
          <w:b/>
          <w:color w:val="141413"/>
          <w:sz w:val="28"/>
        </w:rPr>
        <w:t>r/AI_Agents</w:t>
      </w:r>
    </w:p>
    <w:p>
      <w:r>
        <w:rPr>
          <w:b/>
        </w:rPr>
        <w:t>Title:</w:t>
      </w:r>
      <w:r>
        <w:t xml:space="preserve"> I built 6 tools for the agentic age — a firewall, an agent-knowledge</w:t>
      </w:r>
    </w:p>
    <w:p>
      <w:r>
        <w:t>exchange, and "your agent hires a human." Feedback wanted.</w:t>
      </w:r>
    </w:p>
    <w:p>
      <w:r>
        <w:rPr>
          <w:b/>
        </w:rPr>
        <w:t>Body:</w:t>
      </w:r>
    </w:p>
    <w:p>
      <w:r>
        <w:t>Building agentic systems I kept hitting three walls: (1) agents learn nothing</w:t>
      </w:r>
    </w:p>
    <w:p>
      <w:r>
        <w:t>from each other, (2) no agent-native human escalation, (3) the MCP surface is</w:t>
      </w:r>
    </w:p>
    <w:p>
      <w:r>
        <w:t>unguarded. So I built six tools — three for growth, three for security — as live</w:t>
      </w:r>
    </w:p>
    <w:p>
      <w:r>
        <w:t>demos. Not selling anything yet, there's a waitlist. Genuinely want to know which</w:t>
      </w:r>
    </w:p>
    <w:p>
      <w:r>
        <w:t>of the six you'd use. [link]</w:t>
      </w:r>
    </w:p>
    <w:p>
      <w:pPr>
        <w:spacing w:before="200" w:after="80"/>
      </w:pPr>
      <w:r>
        <w:rPr>
          <w:b/>
          <w:color w:val="141413"/>
          <w:sz w:val="28"/>
        </w:rPr>
        <w:t>r/LocalLLaMA</w:t>
      </w:r>
    </w:p>
    <w:p>
      <w:r>
        <w:rPr>
          <w:b/>
        </w:rPr>
        <w:t>Title:</w:t>
      </w:r>
      <w:r>
        <w:t xml:space="preserve"> A transparent MCP traffic firewall + an agent red-team dojo — six</w:t>
      </w:r>
    </w:p>
    <w:p>
      <w:r>
        <w:t>agentic tools, all live demos</w:t>
      </w:r>
    </w:p>
    <w:p>
      <w:r>
        <w:rPr>
          <w:b/>
        </w:rPr>
        <w:t>Body:</w:t>
      </w:r>
    </w:p>
    <w:p>
      <w:r>
        <w:t>Two of these are r/LocalLLaMA-relevant: The Gateway (inspects MCP tool-call</w:t>
      </w:r>
    </w:p>
    <w:p>
      <w:r>
        <w:t>traffic for prompt injection before it hits the agent) and The Dojo (drills +</w:t>
      </w:r>
    </w:p>
    <w:p>
      <w:r>
        <w:t>security audit for MCP-connected agents). Four others round out the set. Live</w:t>
      </w:r>
    </w:p>
    <w:p>
      <w:r>
        <w:t>demos, solo-built. Would love feedback on the threat model. [link]</w:t>
      </w:r>
    </w:p>
    <w:p>
      <w:pPr>
        <w:spacing w:before="200" w:after="80"/>
      </w:pPr>
      <w:r>
        <w:rPr>
          <w:b/>
          <w:color w:val="141413"/>
          <w:sz w:val="28"/>
        </w:rPr>
        <w:t>r/SaaS</w:t>
      </w:r>
    </w:p>
    <w:p>
      <w:r>
        <w:rPr>
          <w:b/>
        </w:rPr>
        <w:t>Title:</w:t>
      </w:r>
      <w:r>
        <w:t xml:space="preserve"> Solo-built 6 agentic-AI tools as MVP demos — validating before I pick</w:t>
      </w:r>
    </w:p>
    <w:p>
      <w:r>
        <w:t>one to take to launch</w:t>
      </w:r>
    </w:p>
    <w:p>
      <w:r>
        <w:rPr>
          <w:b/>
        </w:rPr>
        <w:t>Body:</w:t>
      </w:r>
    </w:p>
    <w:p>
      <w:r>
        <w:t>Classic solo-founder validation problem: I built six small agentic-AI tools and</w:t>
      </w:r>
    </w:p>
    <w:p>
      <w:r>
        <w:t>need to pick ONE to push. They're live demos with a waitlist. If you run AI</w:t>
      </w:r>
    </w:p>
    <w:p>
      <w:r>
        <w:t>agents, which of the six reads as a real business? [link]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Posting playbook</w:t>
      </w:r>
    </w:p>
    <w:p>
      <w:pPr>
        <w:pStyle w:val="ListBullet"/>
      </w:pPr>
      <w:r>
        <w:rPr>
          <w:b/>
        </w:rPr>
        <w:t>Order:</w:t>
      </w:r>
      <w:r>
        <w:t xml:space="preserve"> Reddit first (feedback + iterate copy) → Hacker News → Product Hunt</w:t>
      </w:r>
    </w:p>
    <w:p>
      <w:r>
        <w:t xml:space="preserve">  last (PH rewards a polished launch).</w:t>
      </w:r>
    </w:p>
    <w:p>
      <w:pPr>
        <w:pStyle w:val="ListBullet"/>
      </w:pPr>
      <w:r>
        <w:rPr>
          <w:b/>
        </w:rPr>
        <w:t>PH timing:</w:t>
      </w:r>
      <w:r>
        <w:t xml:space="preserve"> post 12:01 AM PT; engage every comment all day.</w:t>
      </w:r>
    </w:p>
    <w:p>
      <w:pPr>
        <w:pStyle w:val="ListBullet"/>
      </w:pPr>
      <w:r>
        <w:rPr>
          <w:b/>
        </w:rPr>
        <w:t>Reddit:</w:t>
      </w:r>
      <w:r>
        <w:t xml:space="preserve"> never cross-post identically the same hour; lead with a question,</w:t>
      </w:r>
    </w:p>
    <w:p>
      <w:r>
        <w:t xml:space="preserve">  not a pitch — these subs punish ads.</w:t>
      </w:r>
    </w:p>
    <w:p>
      <w:pPr>
        <w:pStyle w:val="ListBullet"/>
      </w:pPr>
      <w:r>
        <w:rPr>
          <w:b/>
        </w:rPr>
        <w:t>HN:</w:t>
      </w:r>
      <w:r>
        <w:t xml:space="preserve"> "Show HN" only, plain text, reply fast and humbly.</w:t>
      </w:r>
    </w:p>
    <w:p>
      <w:pPr>
        <w:pStyle w:val="ListBullet"/>
      </w:pPr>
      <w:r>
        <w:t>Track which channel drives the most waitlist signups → that's where ad spend</w:t>
      </w:r>
    </w:p>
    <w:p>
      <w:r>
        <w:t xml:space="preserve">  goes later.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