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20260515-193526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2026-05-15T19:35:26.475018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