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ORACLE — Your card for today, and only today.</w:t>
      </w:r>
    </w:p>
    <w:p>
      <w:r>
        <w:rPr>
          <w:b/>
        </w:rPr>
        <w:t>Innerverse, May 2026</w:t>
      </w:r>
      <w:r>
        <w:t xml:space="preserve"> — Today, Innerverse releases ORACLE, a single-card divination ritual for people who want one quiet moment of meaning before the noise of the day begins. Every morning at sunrise, ORACLE generates a card that exists for that user, on that date, and disappears at midnight. There is no deck to shuffle, no spread to learn, no horoscope to scroll past. There is one card. It has a name nobody has ever heard before. It has art nobody has ever seen. And it has a three-paragraph reading written from the last thirty days of </w:t>
      </w:r>
      <w:r>
        <w:rPr>
          <w:i/>
        </w:rPr>
        <w:t>your</w:t>
      </w:r>
      <w:r>
        <w:t xml:space="preserve"> life.</w:t>
      </w:r>
    </w:p>
    <w:p>
      <w:pPr>
        <w:spacing w:before="280" w:after="80"/>
      </w:pPr>
      <w:r>
        <w:rPr>
          <w:b/>
          <w:color w:val="141413"/>
          <w:sz w:val="36"/>
        </w:rPr>
        <w:t>The problem</w:t>
      </w:r>
    </w:p>
    <w:p>
      <w:r>
        <w:t xml:space="preserve">Daily-guidance apps are stuck in two failure modes. Horoscopes are too generic to land. Tarot is too dense to keep up with. Co-Star nails the tone but reuses the same 88 archetypes for 8 million people. None of them feel like they were made </w:t>
      </w:r>
      <w:r>
        <w:rPr>
          <w:i/>
        </w:rPr>
        <w:t>for you, today</w:t>
      </w:r>
      <w:r>
        <w:t>. So users binge five readings in a row trying to find one that fits, and the ritual collapses into another scroll.</w:t>
      </w:r>
    </w:p>
    <w:p>
      <w:pPr>
        <w:spacing w:before="280" w:after="80"/>
      </w:pPr>
      <w:r>
        <w:rPr>
          <w:b/>
          <w:color w:val="141413"/>
          <w:sz w:val="36"/>
        </w:rPr>
        <w:t>How ORACLE is different</w:t>
      </w:r>
    </w:p>
    <w:p>
      <w:r>
        <w:t xml:space="preserve">ORACLE doesn't pull from a deck. It composes a card. The art is generated as procedural SVG — no two days share a sigil. The card's name is invented for the morning. The reading is woven from the user's recent context: mood entries, calendar weight, weather, journaled phrases, what they shipped, what they skipped. The Eight of Cups doesn't show up. </w:t>
      </w:r>
      <w:r>
        <w:rPr>
          <w:b/>
        </w:rPr>
        <w:t>The Long Threshold</w:t>
      </w:r>
      <w:r>
        <w:t xml:space="preserve"> does, and it knows you missed your daughter's swim lesson.</w:t>
      </w:r>
    </w:p>
    <w:p>
      <w:pPr>
        <w:spacing w:before="280" w:after="80"/>
      </w:pPr>
      <w:r>
        <w:rPr>
          <w:b/>
          <w:color w:val="141413"/>
          <w:sz w:val="36"/>
        </w:rPr>
        <w:t>The ritual</w:t>
      </w:r>
    </w:p>
    <w:p>
      <w:r>
        <w:t xml:space="preserve">Open the app. The card is face-down on a dark field. You tap once. It flips over 1.1 seconds of slow ceremony, the name surfaces in serif gold, and the reading appears the way a letter does — paragraph by paragraph. You read it. You close the app. The card is yours until midnight, and then it is gone. Below today's card lives a small archive of the last four. At the bottom, a single line: </w:t>
      </w:r>
      <w:r>
        <w:rPr>
          <w:i/>
        </w:rPr>
        <w:t>what the cards have been noticing about you this week</w:t>
      </w:r>
      <w:r>
        <w:t>.</w:t>
      </w:r>
    </w:p>
    <w:p>
      <w:pPr>
        <w:spacing w:before="280" w:after="80"/>
      </w:pPr>
      <w:r>
        <w:rPr>
          <w:b/>
          <w:color w:val="141413"/>
          <w:sz w:val="36"/>
        </w:rPr>
        <w:t>Availability</w:t>
      </w:r>
    </w:p>
    <w:p>
      <w:r>
        <w:t xml:space="preserve">ORACLE is live now at </w:t>
      </w:r>
      <w:r>
        <w:rPr>
          <w:b/>
        </w:rPr>
        <w:t>oracle.silentinfinity.com</w:t>
      </w:r>
      <w:r>
        <w:t>. Free. Single page. Works offline after the first load. No account. No notifications except the one you'll start setting yourself: a 7am alarm to come see what showed up.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