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20260502-185632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2026-05-02T18:56:32.590635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