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20260514-095834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2026-05-14T09:58:34.332366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