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20260514-094346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2026-05-14T09:43:46.268651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