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2026-05-23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(no new memos)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323 · OK: 1 · WARN: 322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144</w:t>
      </w:r>
    </w:p>
    <w:p>
      <w:pPr>
        <w:pStyle w:val="ListBullet"/>
      </w:pPr>
      <w:r>
        <w:t>Respawned: 13</w:t>
      </w:r>
    </w:p>
    <w:p>
      <w:pPr>
        <w:pStyle w:val="ListBullet"/>
      </w:pPr>
      <w:r>
        <w:t>Stuck: 297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tasks…/bl01adc3s.output: 2026-05-23T00:01:01.633247</w:t>
        <w:tab/>
        <w:t>Bash</w:t>
        <w:tab/>
        <w:t>b433b48a</w:t>
        <w:tab/>
        <w:t>cd /f/TITAN echo "=== IaC tooling on this machine ===" &amp;&amp; which sam 2&gt;/dev/null</w:t>
      </w:r>
    </w:p>
    <w:p>
      <w:pPr>
        <w:pStyle w:val="ListBullet"/>
      </w:pPr>
      <w:r>
        <w:t>tasks…/bkvgfwyxc.output: extglob.Length : The term 'extglob.Length' is not recognized as the name of a cmdlet, function, script file, or</w:t>
      </w:r>
    </w:p>
    <w:p>
      <w:pPr>
        <w:pStyle w:val="ListBullet"/>
      </w:pPr>
      <w:r>
        <w:t>tasks…/bn0ma8p3x.output: 923 F:/TITAN/state/inbox-queue.jsonl</w:t>
      </w:r>
    </w:p>
    <w:p>
      <w:pPr>
        <w:pStyle w:val="ListBullet"/>
      </w:pPr>
      <w:r>
        <w:t>tasks…/b26jmem0r.output: Fri May 22 23:25:26 EDT 2026</w:t>
      </w:r>
    </w:p>
    <w:p>
      <w:pPr>
        <w:pStyle w:val="ListBullet"/>
      </w:pPr>
      <w:r>
        <w:t>tasks…/bf4s3va34.output: F:\TITAN\scripts\watchdogs\silentinfinity_chat_smoke.py:186: DeprecationWarning: datetime.datetime.utcnow() is deprecate</w:t>
      </w:r>
    </w:p>
    <w:p>
      <w:pPr>
        <w:pStyle w:val="ListBullet"/>
      </w:pPr>
      <w:r>
        <w:t>tasks…/bl7jheqnq.output: python : F:\TITAN\scripts\watchdogs\silentinfinity_chat_smoke.py:186: DeprecationWarning: datetime.datetime.utcnow()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2026-05-24T03:00:03Z._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