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before="280" w:after="80"/>
      </w:pPr>
      <w:r>
        <w:rPr>
          <w:b/>
          <w:color w:val="D97757"/>
          <w:sz w:val="44"/>
        </w:rPr>
        <w:t>PreCompact Snapshot — 20260418-061348</w:t>
      </w:r>
    </w:p>
    <w:p>
      <w:r>
        <w:rPr>
          <w:b/>
        </w:rPr>
        <w:t>Session:</w:t>
      </w:r>
      <w:r>
        <w:t xml:space="preserve"> 117f3fc2-1897-47a3-b568-042f69990115</w:t>
      </w:r>
    </w:p>
    <w:p>
      <w:r>
        <w:rPr>
          <w:b/>
        </w:rPr>
        <w:t>Working directory:</w:t>
      </w:r>
      <w:r>
        <w:t xml:space="preserve"> C:\Users\Harnoor\Desktop\Trillionair Trillionaire Trillionaire</w:t>
      </w:r>
    </w:p>
    <w:p>
      <w:r>
        <w:rPr>
          <w:b/>
        </w:rPr>
        <w:t>Captured at:</w:t>
      </w:r>
      <w:r>
        <w:t xml:space="preserve"> 2026-04-18T06:13:48.207019</w:t>
      </w:r>
    </w:p>
    <w:p>
      <w:r>
        <w:rPr>
          <w:b/>
        </w:rPr>
        <w:t>Trigger:</w:t>
      </w:r>
      <w:r>
        <w:t xml:space="preserve"> unknown</w:t>
      </w:r>
    </w:p>
    <w:p>
      <w:r>
        <w:rPr>
          <w:b/>
        </w:rPr>
        <w:t>Transcript:</w:t>
      </w:r>
      <w:r>
        <w:t xml:space="preserve"> C:\Users\Harnoor\.claude\projects\C--Users-Harnoor-Desktop-Trillionair-Trillionaire-Trillionaire\117f3fc2-1897-47a3-b568-042f69990115.jsonl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Calibri" w:hAnsi="Calibri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