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20260419-193043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2026-04-19T19:30:43.194816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